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F6B" w:rsidRPr="00D07F6B" w:rsidRDefault="00D07F6B" w:rsidP="00BC510C">
      <w:pPr>
        <w:shd w:val="clear" w:color="auto" w:fill="F4F4F4"/>
        <w:spacing w:before="100" w:beforeAutospacing="1" w:after="100" w:afterAutospacing="1" w:line="240" w:lineRule="auto"/>
        <w:textAlignment w:val="center"/>
        <w:rPr>
          <w:rFonts w:ascii="Calibri" w:eastAsia="Times New Roman" w:hAnsi="Calibri" w:cs="Times New Roman"/>
          <w:b/>
          <w:bCs/>
          <w:iCs/>
          <w:color w:val="000000"/>
          <w:sz w:val="32"/>
          <w:szCs w:val="32"/>
          <w:vertAlign w:val="subscript"/>
          <w:lang w:eastAsia="en-GB"/>
        </w:rPr>
      </w:pPr>
      <w:bookmarkStart w:id="0" w:name="_GoBack"/>
      <w:bookmarkEnd w:id="0"/>
      <w:r w:rsidRPr="00D07F6B">
        <w:rPr>
          <w:rFonts w:ascii="Calibri" w:eastAsia="Times New Roman" w:hAnsi="Calibri" w:cs="Times New Roman"/>
          <w:b/>
          <w:bCs/>
          <w:iCs/>
          <w:color w:val="000000"/>
          <w:sz w:val="32"/>
          <w:szCs w:val="32"/>
          <w:vertAlign w:val="subscript"/>
          <w:lang w:eastAsia="en-GB"/>
        </w:rPr>
        <w:t>BAAL Conference Interviews:  31st August – 2nd September 2017, at the University of Leeds</w:t>
      </w:r>
    </w:p>
    <w:p w:rsidR="00BC510C" w:rsidRPr="00BD2AE3" w:rsidRDefault="00BC510C" w:rsidP="00BC510C">
      <w:pPr>
        <w:shd w:val="clear" w:color="auto" w:fill="F4F4F4"/>
        <w:spacing w:before="100" w:beforeAutospacing="1" w:after="100" w:afterAutospacing="1" w:line="240" w:lineRule="auto"/>
        <w:textAlignment w:val="center"/>
        <w:rPr>
          <w:rFonts w:ascii="Calibri" w:eastAsia="Times New Roman" w:hAnsi="Calibri" w:cs="Times New Roman"/>
          <w:color w:val="000000"/>
          <w:sz w:val="28"/>
          <w:szCs w:val="28"/>
          <w:vertAlign w:val="subscript"/>
          <w:lang w:eastAsia="en-GB"/>
        </w:rPr>
      </w:pPr>
      <w:r w:rsidRPr="00BD2AE3">
        <w:rPr>
          <w:rFonts w:ascii="Calibri" w:eastAsia="Times New Roman" w:hAnsi="Calibri" w:cs="Times New Roman"/>
          <w:b/>
          <w:bCs/>
          <w:iCs/>
          <w:color w:val="000000"/>
          <w:sz w:val="28"/>
          <w:szCs w:val="28"/>
          <w:vertAlign w:val="subscript"/>
          <w:lang w:eastAsia="en-GB"/>
        </w:rPr>
        <w:t>Objective:</w:t>
      </w:r>
    </w:p>
    <w:p w:rsidR="00BD2AE3" w:rsidRPr="00BD2AE3" w:rsidRDefault="00BD2AE3" w:rsidP="00BC510C">
      <w:pPr>
        <w:shd w:val="clear" w:color="auto" w:fill="F4F4F4"/>
        <w:spacing w:before="100" w:beforeAutospacing="1" w:after="100" w:afterAutospacing="1" w:line="240" w:lineRule="auto"/>
        <w:textAlignment w:val="center"/>
        <w:rPr>
          <w:rFonts w:ascii="Calibri" w:eastAsia="Times New Roman" w:hAnsi="Calibri" w:cs="Times New Roman"/>
          <w:i/>
          <w:sz w:val="28"/>
          <w:szCs w:val="28"/>
          <w:vertAlign w:val="subscript"/>
          <w:lang w:eastAsia="en-GB"/>
        </w:rPr>
      </w:pPr>
      <w:r w:rsidRPr="00BD2AE3">
        <w:rPr>
          <w:rFonts w:ascii="Calibri" w:eastAsia="Times New Roman" w:hAnsi="Calibri" w:cs="Times New Roman"/>
          <w:i/>
          <w:iCs/>
          <w:color w:val="000000"/>
          <w:sz w:val="28"/>
          <w:szCs w:val="28"/>
          <w:vertAlign w:val="subscript"/>
          <w:lang w:eastAsia="en-GB"/>
        </w:rPr>
        <w:t xml:space="preserve">These interviews are being carried out in partnership with the British Council: filming has been organised over one full day (Thursday) and two half days.  The </w:t>
      </w:r>
      <w:r w:rsidR="00D07F6B" w:rsidRPr="00BD2AE3">
        <w:rPr>
          <w:rFonts w:ascii="Calibri" w:eastAsia="Times New Roman" w:hAnsi="Calibri" w:cs="Times New Roman"/>
          <w:i/>
          <w:iCs/>
          <w:color w:val="000000"/>
          <w:sz w:val="28"/>
          <w:szCs w:val="28"/>
          <w:vertAlign w:val="subscript"/>
          <w:lang w:eastAsia="en-GB"/>
        </w:rPr>
        <w:t>purpose of each</w:t>
      </w:r>
      <w:r w:rsidR="00BC510C" w:rsidRPr="00BD2AE3">
        <w:rPr>
          <w:rFonts w:ascii="Calibri" w:eastAsia="Times New Roman" w:hAnsi="Calibri" w:cs="Times New Roman"/>
          <w:i/>
          <w:iCs/>
          <w:color w:val="000000"/>
          <w:sz w:val="28"/>
          <w:szCs w:val="28"/>
          <w:vertAlign w:val="subscript"/>
          <w:lang w:eastAsia="en-GB"/>
        </w:rPr>
        <w:t xml:space="preserve"> semi-structured interview will be to highlight </w:t>
      </w:r>
      <w:r w:rsidR="00BC510C" w:rsidRPr="00BD2AE3">
        <w:rPr>
          <w:rFonts w:ascii="Calibri" w:eastAsia="Times New Roman" w:hAnsi="Calibri" w:cs="Times New Roman"/>
          <w:i/>
          <w:iCs/>
          <w:sz w:val="28"/>
          <w:szCs w:val="28"/>
          <w:vertAlign w:val="subscript"/>
          <w:lang w:eastAsia="en-GB"/>
        </w:rPr>
        <w:t>the links between A</w:t>
      </w:r>
      <w:r w:rsidR="00D07F6B" w:rsidRPr="00BD2AE3">
        <w:rPr>
          <w:rFonts w:ascii="Calibri" w:eastAsia="Times New Roman" w:hAnsi="Calibri" w:cs="Times New Roman"/>
          <w:i/>
          <w:iCs/>
          <w:sz w:val="28"/>
          <w:szCs w:val="28"/>
          <w:vertAlign w:val="subscript"/>
          <w:lang w:eastAsia="en-GB"/>
        </w:rPr>
        <w:t>pplied Linguistics (A</w:t>
      </w:r>
      <w:r w:rsidR="00BC510C" w:rsidRPr="00BD2AE3">
        <w:rPr>
          <w:rFonts w:ascii="Calibri" w:eastAsia="Times New Roman" w:hAnsi="Calibri" w:cs="Times New Roman"/>
          <w:i/>
          <w:iCs/>
          <w:sz w:val="28"/>
          <w:szCs w:val="28"/>
          <w:vertAlign w:val="subscript"/>
          <w:lang w:eastAsia="en-GB"/>
        </w:rPr>
        <w:t>L</w:t>
      </w:r>
      <w:r w:rsidR="00D07F6B" w:rsidRPr="00BD2AE3">
        <w:rPr>
          <w:rFonts w:ascii="Calibri" w:eastAsia="Times New Roman" w:hAnsi="Calibri" w:cs="Times New Roman"/>
          <w:i/>
          <w:iCs/>
          <w:sz w:val="28"/>
          <w:szCs w:val="28"/>
          <w:vertAlign w:val="subscript"/>
          <w:lang w:eastAsia="en-GB"/>
        </w:rPr>
        <w:t xml:space="preserve">) </w:t>
      </w:r>
      <w:r w:rsidR="00BC510C" w:rsidRPr="00BD2AE3">
        <w:rPr>
          <w:rFonts w:ascii="Calibri" w:eastAsia="Times New Roman" w:hAnsi="Calibri" w:cs="Times New Roman"/>
          <w:i/>
          <w:iCs/>
          <w:sz w:val="28"/>
          <w:szCs w:val="28"/>
          <w:vertAlign w:val="subscript"/>
          <w:lang w:eastAsia="en-GB"/>
        </w:rPr>
        <w:t>and the “practical” world of language teachers, teache</w:t>
      </w:r>
      <w:r w:rsidR="00D07F6B" w:rsidRPr="00BD2AE3">
        <w:rPr>
          <w:rFonts w:ascii="Calibri" w:eastAsia="Times New Roman" w:hAnsi="Calibri" w:cs="Times New Roman"/>
          <w:i/>
          <w:iCs/>
          <w:sz w:val="28"/>
          <w:szCs w:val="28"/>
          <w:vertAlign w:val="subscript"/>
          <w:lang w:eastAsia="en-GB"/>
        </w:rPr>
        <w:t xml:space="preserve">r educators, materials writers </w:t>
      </w:r>
      <w:r w:rsidR="00BC510C" w:rsidRPr="00BD2AE3">
        <w:rPr>
          <w:rFonts w:ascii="Calibri" w:eastAsia="Times New Roman" w:hAnsi="Calibri" w:cs="Times New Roman"/>
          <w:i/>
          <w:sz w:val="28"/>
          <w:szCs w:val="28"/>
          <w:vertAlign w:val="subscript"/>
          <w:lang w:eastAsia="en-GB"/>
        </w:rPr>
        <w:t>and all those involved in teaching a second, or foreign, language</w:t>
      </w:r>
      <w:r w:rsidR="00D07F6B" w:rsidRPr="00BD2AE3">
        <w:rPr>
          <w:rFonts w:ascii="Calibri" w:eastAsia="Times New Roman" w:hAnsi="Calibri" w:cs="Times New Roman"/>
          <w:i/>
          <w:sz w:val="28"/>
          <w:szCs w:val="28"/>
          <w:vertAlign w:val="subscript"/>
          <w:lang w:eastAsia="en-GB"/>
        </w:rPr>
        <w:t xml:space="preserve">, </w:t>
      </w:r>
      <w:r w:rsidR="00D07F6B" w:rsidRPr="00BD2AE3">
        <w:rPr>
          <w:rFonts w:ascii="Calibri" w:eastAsia="Times New Roman" w:hAnsi="Calibri" w:cs="Times New Roman"/>
          <w:i/>
          <w:iCs/>
          <w:sz w:val="28"/>
          <w:szCs w:val="28"/>
          <w:vertAlign w:val="subscript"/>
          <w:lang w:eastAsia="en-GB"/>
        </w:rPr>
        <w:t>with a particular focus on individual areas of interest</w:t>
      </w:r>
      <w:r w:rsidR="00BC510C" w:rsidRPr="00BD2AE3">
        <w:rPr>
          <w:rFonts w:ascii="Calibri" w:eastAsia="Times New Roman" w:hAnsi="Calibri" w:cs="Times New Roman"/>
          <w:i/>
          <w:sz w:val="28"/>
          <w:szCs w:val="28"/>
          <w:vertAlign w:val="subscript"/>
          <w:lang w:eastAsia="en-GB"/>
        </w:rPr>
        <w:t>.</w:t>
      </w:r>
      <w:r w:rsidR="00D07F6B" w:rsidRPr="00BD2AE3">
        <w:rPr>
          <w:rFonts w:ascii="Calibri" w:eastAsia="Times New Roman" w:hAnsi="Calibri" w:cs="Times New Roman"/>
          <w:i/>
          <w:sz w:val="28"/>
          <w:szCs w:val="28"/>
          <w:vertAlign w:val="subscript"/>
          <w:lang w:eastAsia="en-GB"/>
        </w:rPr>
        <w:t xml:space="preserve"> The questions are </w:t>
      </w:r>
      <w:r w:rsidRPr="00BD2AE3">
        <w:rPr>
          <w:rFonts w:ascii="Calibri" w:eastAsia="Times New Roman" w:hAnsi="Calibri" w:cs="Times New Roman"/>
          <w:i/>
          <w:sz w:val="28"/>
          <w:szCs w:val="28"/>
          <w:vertAlign w:val="subscript"/>
          <w:lang w:eastAsia="en-GB"/>
        </w:rPr>
        <w:t>generic</w:t>
      </w:r>
      <w:r w:rsidR="00283AD5" w:rsidRPr="00BD2AE3">
        <w:rPr>
          <w:rFonts w:ascii="Calibri" w:eastAsia="Times New Roman" w:hAnsi="Calibri" w:cs="Times New Roman"/>
          <w:i/>
          <w:sz w:val="28"/>
          <w:szCs w:val="28"/>
          <w:vertAlign w:val="subscript"/>
          <w:lang w:eastAsia="en-GB"/>
        </w:rPr>
        <w:t xml:space="preserve"> and </w:t>
      </w:r>
      <w:r w:rsidR="00D07F6B" w:rsidRPr="00BD2AE3">
        <w:rPr>
          <w:rFonts w:ascii="Calibri" w:eastAsia="Times New Roman" w:hAnsi="Calibri" w:cs="Times New Roman"/>
          <w:i/>
          <w:sz w:val="28"/>
          <w:szCs w:val="28"/>
          <w:vertAlign w:val="subscript"/>
          <w:lang w:eastAsia="en-GB"/>
        </w:rPr>
        <w:t>will be linked to the interviewee’s research and experience</w:t>
      </w:r>
      <w:r w:rsidRPr="00BD2AE3">
        <w:rPr>
          <w:rFonts w:ascii="Calibri" w:eastAsia="Times New Roman" w:hAnsi="Calibri" w:cs="Times New Roman"/>
          <w:i/>
          <w:sz w:val="28"/>
          <w:szCs w:val="28"/>
          <w:vertAlign w:val="subscript"/>
          <w:lang w:eastAsia="en-GB"/>
        </w:rPr>
        <w:t>,</w:t>
      </w:r>
      <w:r w:rsidR="00161373">
        <w:rPr>
          <w:rFonts w:ascii="Calibri" w:eastAsia="Times New Roman" w:hAnsi="Calibri" w:cs="Times New Roman"/>
          <w:i/>
          <w:sz w:val="28"/>
          <w:szCs w:val="28"/>
          <w:vertAlign w:val="subscript"/>
          <w:lang w:eastAsia="en-GB"/>
        </w:rPr>
        <w:t xml:space="preserve"> and interview</w:t>
      </w:r>
      <w:r w:rsidRPr="00BD2AE3">
        <w:rPr>
          <w:rFonts w:ascii="Calibri" w:eastAsia="Times New Roman" w:hAnsi="Calibri" w:cs="Times New Roman"/>
          <w:i/>
          <w:sz w:val="28"/>
          <w:szCs w:val="28"/>
          <w:vertAlign w:val="subscript"/>
          <w:lang w:eastAsia="en-GB"/>
        </w:rPr>
        <w:t xml:space="preserve"> slots have been carefully arranged to </w:t>
      </w:r>
      <w:r w:rsidR="00161373">
        <w:rPr>
          <w:rFonts w:ascii="Calibri" w:eastAsia="Times New Roman" w:hAnsi="Calibri" w:cs="Times New Roman"/>
          <w:i/>
          <w:sz w:val="28"/>
          <w:szCs w:val="28"/>
          <w:vertAlign w:val="subscript"/>
          <w:lang w:eastAsia="en-GB"/>
        </w:rPr>
        <w:t>match anticipated availability. You will be asked to sign a release form on arrival.</w:t>
      </w:r>
    </w:p>
    <w:p w:rsidR="00BC510C" w:rsidRPr="00BD2AE3" w:rsidRDefault="00BD2AE3" w:rsidP="00BC510C">
      <w:pPr>
        <w:shd w:val="clear" w:color="auto" w:fill="F4F4F4"/>
        <w:spacing w:before="100" w:beforeAutospacing="1" w:after="100" w:afterAutospacing="1" w:line="240" w:lineRule="auto"/>
        <w:textAlignment w:val="center"/>
        <w:rPr>
          <w:rFonts w:ascii="Calibri" w:eastAsia="Times New Roman" w:hAnsi="Calibri" w:cs="Times New Roman"/>
          <w:sz w:val="28"/>
          <w:szCs w:val="28"/>
          <w:vertAlign w:val="subscript"/>
          <w:lang w:eastAsia="en-GB"/>
        </w:rPr>
      </w:pPr>
      <w:r w:rsidRPr="00BD2AE3">
        <w:rPr>
          <w:rFonts w:ascii="Calibri" w:eastAsia="Times New Roman" w:hAnsi="Calibri" w:cs="Times New Roman"/>
          <w:i/>
          <w:sz w:val="28"/>
          <w:szCs w:val="28"/>
          <w:vertAlign w:val="subscript"/>
          <w:lang w:eastAsia="en-GB"/>
        </w:rPr>
        <w:t xml:space="preserve">During filming the aim will be to maintain a relaxed and informal </w:t>
      </w:r>
      <w:r w:rsidR="00161373">
        <w:rPr>
          <w:rFonts w:ascii="Calibri" w:eastAsia="Times New Roman" w:hAnsi="Calibri" w:cs="Times New Roman"/>
          <w:i/>
          <w:sz w:val="28"/>
          <w:szCs w:val="28"/>
          <w:vertAlign w:val="subscript"/>
          <w:lang w:eastAsia="en-GB"/>
        </w:rPr>
        <w:t>environment.</w:t>
      </w:r>
      <w:r w:rsidR="00161373" w:rsidRPr="00BD2AE3">
        <w:rPr>
          <w:rFonts w:ascii="Calibri" w:eastAsia="Times New Roman" w:hAnsi="Calibri" w:cs="Times New Roman"/>
          <w:i/>
          <w:sz w:val="28"/>
          <w:szCs w:val="28"/>
          <w:vertAlign w:val="subscript"/>
          <w:lang w:eastAsia="en-GB"/>
        </w:rPr>
        <w:t xml:space="preserve"> There</w:t>
      </w:r>
      <w:r w:rsidRPr="00BD2AE3">
        <w:rPr>
          <w:rFonts w:ascii="Calibri" w:eastAsia="Times New Roman" w:hAnsi="Calibri" w:cs="Times New Roman"/>
          <w:i/>
          <w:sz w:val="28"/>
          <w:szCs w:val="28"/>
          <w:vertAlign w:val="subscript"/>
          <w:lang w:eastAsia="en-GB"/>
        </w:rPr>
        <w:t xml:space="preserve"> will be one static camera and the focus will be on the interviewee, although the interviewer will also be present </w:t>
      </w:r>
      <w:r w:rsidR="00161373">
        <w:rPr>
          <w:rFonts w:ascii="Calibri" w:eastAsia="Times New Roman" w:hAnsi="Calibri" w:cs="Times New Roman"/>
          <w:i/>
          <w:sz w:val="28"/>
          <w:szCs w:val="28"/>
          <w:vertAlign w:val="subscript"/>
          <w:lang w:eastAsia="en-GB"/>
        </w:rPr>
        <w:t xml:space="preserve">to ask </w:t>
      </w:r>
      <w:r w:rsidR="00161373" w:rsidRPr="00BD2AE3">
        <w:rPr>
          <w:rFonts w:ascii="Calibri" w:eastAsia="Times New Roman" w:hAnsi="Calibri" w:cs="Times New Roman"/>
          <w:i/>
          <w:sz w:val="28"/>
          <w:szCs w:val="28"/>
          <w:vertAlign w:val="subscript"/>
          <w:lang w:eastAsia="en-GB"/>
        </w:rPr>
        <w:t>the</w:t>
      </w:r>
      <w:r w:rsidRPr="00BD2AE3">
        <w:rPr>
          <w:rFonts w:ascii="Calibri" w:eastAsia="Times New Roman" w:hAnsi="Calibri" w:cs="Times New Roman"/>
          <w:i/>
          <w:sz w:val="28"/>
          <w:szCs w:val="28"/>
          <w:vertAlign w:val="subscript"/>
          <w:lang w:eastAsia="en-GB"/>
        </w:rPr>
        <w:t xml:space="preserve"> questions.  For editing purposes we would be grateful if you could incorporate the question into your response: e</w:t>
      </w:r>
      <w:r w:rsidR="00D07F6B" w:rsidRPr="00BD2AE3">
        <w:rPr>
          <w:rFonts w:ascii="Calibri" w:eastAsia="Times New Roman" w:hAnsi="Calibri" w:cs="Times New Roman"/>
          <w:i/>
          <w:sz w:val="28"/>
          <w:szCs w:val="28"/>
          <w:vertAlign w:val="subscript"/>
          <w:lang w:eastAsia="en-GB"/>
        </w:rPr>
        <w:t>ach interview will last approximately 15 – 20 minutes.</w:t>
      </w:r>
    </w:p>
    <w:p w:rsidR="00BC510C" w:rsidRDefault="00BC510C" w:rsidP="00BC510C">
      <w:pPr>
        <w:shd w:val="clear" w:color="auto" w:fill="F4F4F4"/>
        <w:spacing w:before="100" w:beforeAutospacing="1" w:after="100" w:afterAutospacing="1" w:line="240" w:lineRule="auto"/>
        <w:textAlignment w:val="center"/>
        <w:rPr>
          <w:rFonts w:ascii="Calibri" w:eastAsia="Times New Roman" w:hAnsi="Calibri" w:cs="Times New Roman"/>
          <w:b/>
          <w:color w:val="000000"/>
          <w:sz w:val="28"/>
          <w:szCs w:val="28"/>
          <w:vertAlign w:val="subscript"/>
          <w:lang w:eastAsia="en-GB"/>
        </w:rPr>
      </w:pPr>
      <w:r w:rsidRPr="00BD2AE3">
        <w:rPr>
          <w:rFonts w:ascii="Calibri" w:eastAsia="Times New Roman" w:hAnsi="Calibri" w:cs="Times New Roman"/>
          <w:b/>
          <w:bCs/>
          <w:iCs/>
          <w:color w:val="000000"/>
          <w:sz w:val="28"/>
          <w:szCs w:val="28"/>
          <w:vertAlign w:val="subscript"/>
          <w:lang w:eastAsia="en-GB"/>
        </w:rPr>
        <w:t>Questions:</w:t>
      </w:r>
      <w:r w:rsidRPr="00BD2AE3">
        <w:rPr>
          <w:rFonts w:ascii="Calibri" w:eastAsia="Times New Roman" w:hAnsi="Calibri" w:cs="Times New Roman"/>
          <w:b/>
          <w:color w:val="000000"/>
          <w:sz w:val="28"/>
          <w:szCs w:val="28"/>
          <w:vertAlign w:val="subscript"/>
          <w:lang w:eastAsia="en-GB"/>
        </w:rPr>
        <w:t> </w:t>
      </w:r>
    </w:p>
    <w:p w:rsidR="00161373" w:rsidRPr="00161373" w:rsidRDefault="00161373" w:rsidP="00BC510C">
      <w:pPr>
        <w:shd w:val="clear" w:color="auto" w:fill="F4F4F4"/>
        <w:spacing w:before="100" w:beforeAutospacing="1" w:after="100" w:afterAutospacing="1" w:line="240" w:lineRule="auto"/>
        <w:textAlignment w:val="center"/>
        <w:rPr>
          <w:rFonts w:ascii="Calibri" w:eastAsia="Times New Roman" w:hAnsi="Calibri" w:cs="Times New Roman"/>
          <w:i/>
          <w:color w:val="000000"/>
          <w:sz w:val="28"/>
          <w:szCs w:val="28"/>
          <w:vertAlign w:val="subscript"/>
          <w:lang w:eastAsia="en-GB"/>
        </w:rPr>
      </w:pPr>
      <w:r w:rsidRPr="00161373">
        <w:rPr>
          <w:rFonts w:ascii="Calibri" w:eastAsia="Times New Roman" w:hAnsi="Calibri" w:cs="Times New Roman"/>
          <w:i/>
          <w:color w:val="000000"/>
          <w:sz w:val="28"/>
          <w:szCs w:val="28"/>
          <w:vertAlign w:val="subscript"/>
          <w:lang w:eastAsia="en-GB"/>
        </w:rPr>
        <w:t>Please start by introducing yourself.</w:t>
      </w:r>
    </w:p>
    <w:p w:rsidR="00BC510C" w:rsidRPr="00BD2AE3" w:rsidRDefault="00BC510C" w:rsidP="00BC510C">
      <w:pPr>
        <w:shd w:val="clear" w:color="auto" w:fill="F4F4F4"/>
        <w:spacing w:before="100" w:beforeAutospacing="1" w:after="100" w:afterAutospacing="1" w:line="240" w:lineRule="auto"/>
        <w:textAlignment w:val="center"/>
        <w:rPr>
          <w:rFonts w:ascii="Calibri" w:eastAsia="Times New Roman" w:hAnsi="Calibri" w:cs="Times New Roman"/>
          <w:sz w:val="28"/>
          <w:szCs w:val="28"/>
          <w:vertAlign w:val="subscript"/>
          <w:lang w:eastAsia="en-GB"/>
        </w:rPr>
      </w:pPr>
      <w:r w:rsidRPr="00BD2AE3">
        <w:rPr>
          <w:rFonts w:ascii="Calibri" w:eastAsia="Times New Roman" w:hAnsi="Calibri" w:cs="Times New Roman"/>
          <w:i/>
          <w:iCs/>
          <w:color w:val="000000"/>
          <w:sz w:val="28"/>
          <w:szCs w:val="28"/>
          <w:vertAlign w:val="subscript"/>
          <w:lang w:eastAsia="en-GB"/>
        </w:rPr>
        <w:t xml:space="preserve">Q1: Did your experiences in education lead you to become interested in Applied Linguistics (AL)? </w:t>
      </w:r>
      <w:r w:rsidR="00D07F6B" w:rsidRPr="00BD2AE3">
        <w:rPr>
          <w:rFonts w:ascii="Calibri" w:eastAsia="Times New Roman" w:hAnsi="Calibri" w:cs="Times New Roman"/>
          <w:i/>
          <w:iCs/>
          <w:color w:val="000000"/>
          <w:sz w:val="28"/>
          <w:szCs w:val="28"/>
          <w:vertAlign w:val="subscript"/>
          <w:lang w:eastAsia="en-GB"/>
        </w:rPr>
        <w:t>Does</w:t>
      </w:r>
      <w:r w:rsidRPr="00BD2AE3">
        <w:rPr>
          <w:rFonts w:ascii="Calibri" w:eastAsia="Times New Roman" w:hAnsi="Calibri" w:cs="Times New Roman"/>
          <w:i/>
          <w:iCs/>
          <w:color w:val="000000"/>
          <w:sz w:val="28"/>
          <w:szCs w:val="28"/>
          <w:vertAlign w:val="subscript"/>
          <w:lang w:eastAsia="en-GB"/>
        </w:rPr>
        <w:t xml:space="preserve"> </w:t>
      </w:r>
      <w:r w:rsidR="00D07F6B" w:rsidRPr="00BD2AE3">
        <w:rPr>
          <w:rFonts w:ascii="Calibri" w:eastAsia="Times New Roman" w:hAnsi="Calibri" w:cs="Times New Roman"/>
          <w:i/>
          <w:iCs/>
          <w:color w:val="000000"/>
          <w:sz w:val="28"/>
          <w:szCs w:val="28"/>
          <w:vertAlign w:val="subscript"/>
          <w:lang w:eastAsia="en-GB"/>
        </w:rPr>
        <w:t>your experience have</w:t>
      </w:r>
      <w:r w:rsidRPr="00BD2AE3">
        <w:rPr>
          <w:rFonts w:ascii="Calibri" w:eastAsia="Times New Roman" w:hAnsi="Calibri" w:cs="Times New Roman"/>
          <w:i/>
          <w:iCs/>
          <w:color w:val="000000"/>
          <w:sz w:val="28"/>
          <w:szCs w:val="28"/>
          <w:vertAlign w:val="subscript"/>
          <w:lang w:eastAsia="en-GB"/>
        </w:rPr>
        <w:t xml:space="preserve"> relevance </w:t>
      </w:r>
      <w:r w:rsidRPr="00BD2AE3">
        <w:rPr>
          <w:rFonts w:ascii="Calibri" w:eastAsia="Times New Roman" w:hAnsi="Calibri" w:cs="Times New Roman"/>
          <w:i/>
          <w:iCs/>
          <w:sz w:val="28"/>
          <w:szCs w:val="28"/>
          <w:vertAlign w:val="subscript"/>
          <w:lang w:eastAsia="en-GB"/>
        </w:rPr>
        <w:t>to others involved in language teaching?</w:t>
      </w:r>
      <w:r w:rsidRPr="00BD2AE3">
        <w:rPr>
          <w:rFonts w:ascii="Calibri" w:eastAsia="Times New Roman" w:hAnsi="Calibri" w:cs="Times New Roman"/>
          <w:sz w:val="28"/>
          <w:szCs w:val="28"/>
          <w:vertAlign w:val="subscript"/>
          <w:lang w:eastAsia="en-GB"/>
        </w:rPr>
        <w:t> </w:t>
      </w:r>
    </w:p>
    <w:p w:rsidR="00BC510C" w:rsidRPr="00BD2AE3" w:rsidRDefault="00BC510C" w:rsidP="00BC510C">
      <w:pPr>
        <w:shd w:val="clear" w:color="auto" w:fill="F4F4F4"/>
        <w:spacing w:before="100" w:beforeAutospacing="1" w:after="100" w:afterAutospacing="1" w:line="240" w:lineRule="auto"/>
        <w:textAlignment w:val="center"/>
        <w:rPr>
          <w:rFonts w:ascii="Calibri" w:eastAsia="Times New Roman" w:hAnsi="Calibri" w:cs="Times New Roman"/>
          <w:i/>
          <w:color w:val="000000"/>
          <w:sz w:val="28"/>
          <w:szCs w:val="28"/>
          <w:vertAlign w:val="subscript"/>
          <w:lang w:eastAsia="en-GB"/>
        </w:rPr>
      </w:pPr>
      <w:r w:rsidRPr="00BD2AE3">
        <w:rPr>
          <w:rFonts w:ascii="Calibri" w:eastAsia="Times New Roman" w:hAnsi="Calibri" w:cs="Times New Roman"/>
          <w:i/>
          <w:iCs/>
          <w:color w:val="000000"/>
          <w:sz w:val="28"/>
          <w:szCs w:val="28"/>
          <w:vertAlign w:val="subscript"/>
          <w:lang w:eastAsia="en-GB"/>
        </w:rPr>
        <w:t xml:space="preserve">Q2: When you joined BAAL </w:t>
      </w:r>
      <w:r w:rsidR="00D07F6B" w:rsidRPr="00BD2AE3">
        <w:rPr>
          <w:rFonts w:ascii="Calibri" w:eastAsia="Times New Roman" w:hAnsi="Calibri" w:cs="Times New Roman"/>
          <w:i/>
          <w:iCs/>
          <w:color w:val="000000"/>
          <w:sz w:val="28"/>
          <w:szCs w:val="28"/>
          <w:vertAlign w:val="subscript"/>
          <w:lang w:eastAsia="en-GB"/>
        </w:rPr>
        <w:t>did your interest arise</w:t>
      </w:r>
      <w:r w:rsidRPr="00BD2AE3">
        <w:rPr>
          <w:rFonts w:ascii="Calibri" w:eastAsia="Times New Roman" w:hAnsi="Calibri" w:cs="Times New Roman"/>
          <w:i/>
          <w:iCs/>
          <w:color w:val="000000"/>
          <w:sz w:val="28"/>
          <w:szCs w:val="28"/>
          <w:vertAlign w:val="subscript"/>
          <w:lang w:eastAsia="en-GB"/>
        </w:rPr>
        <w:t xml:space="preserve"> from an academic perspective, </w:t>
      </w:r>
      <w:r w:rsidRPr="00BD2AE3">
        <w:rPr>
          <w:rFonts w:ascii="Calibri" w:eastAsia="Times New Roman" w:hAnsi="Calibri" w:cs="Times New Roman"/>
          <w:i/>
          <w:color w:val="000000"/>
          <w:sz w:val="28"/>
          <w:szCs w:val="28"/>
          <w:vertAlign w:val="subscript"/>
          <w:lang w:eastAsia="en-GB"/>
        </w:rPr>
        <w:t>or did it relate to teaching enhancement?</w:t>
      </w:r>
    </w:p>
    <w:p w:rsidR="00BC510C" w:rsidRPr="00BD2AE3" w:rsidRDefault="00BC510C" w:rsidP="00BC510C">
      <w:pPr>
        <w:shd w:val="clear" w:color="auto" w:fill="F4F4F4"/>
        <w:spacing w:before="100" w:beforeAutospacing="1" w:after="100" w:afterAutospacing="1" w:line="240" w:lineRule="auto"/>
        <w:textAlignment w:val="center"/>
        <w:rPr>
          <w:rFonts w:ascii="Calibri" w:eastAsia="Times New Roman" w:hAnsi="Calibri" w:cs="Times New Roman"/>
          <w:color w:val="000000"/>
          <w:sz w:val="28"/>
          <w:szCs w:val="28"/>
          <w:vertAlign w:val="subscript"/>
          <w:lang w:eastAsia="en-GB"/>
        </w:rPr>
      </w:pPr>
      <w:r w:rsidRPr="00BD2AE3">
        <w:rPr>
          <w:rFonts w:ascii="Calibri" w:eastAsia="Times New Roman" w:hAnsi="Calibri" w:cs="Times New Roman"/>
          <w:i/>
          <w:iCs/>
          <w:color w:val="000000"/>
          <w:sz w:val="28"/>
          <w:szCs w:val="28"/>
          <w:vertAlign w:val="subscript"/>
          <w:lang w:eastAsia="en-GB"/>
        </w:rPr>
        <w:t>Q3: What do you see as being your major contribution to the field of AL?</w:t>
      </w:r>
      <w:r w:rsidRPr="00BD2AE3">
        <w:rPr>
          <w:rFonts w:ascii="Calibri" w:eastAsia="Times New Roman" w:hAnsi="Calibri" w:cs="Times New Roman"/>
          <w:i/>
          <w:iCs/>
          <w:color w:val="1F497D"/>
          <w:sz w:val="28"/>
          <w:szCs w:val="28"/>
          <w:vertAlign w:val="subscript"/>
          <w:lang w:eastAsia="en-GB"/>
        </w:rPr>
        <w:t xml:space="preserve"> </w:t>
      </w:r>
    </w:p>
    <w:p w:rsidR="00BC510C" w:rsidRPr="00BD2AE3" w:rsidRDefault="00BC510C" w:rsidP="00BC510C">
      <w:pPr>
        <w:shd w:val="clear" w:color="auto" w:fill="F4F4F4"/>
        <w:spacing w:before="100" w:beforeAutospacing="1" w:after="100" w:afterAutospacing="1" w:line="240" w:lineRule="auto"/>
        <w:textAlignment w:val="center"/>
        <w:rPr>
          <w:rFonts w:ascii="Calibri" w:eastAsia="Times New Roman" w:hAnsi="Calibri" w:cs="Times New Roman"/>
          <w:color w:val="000000"/>
          <w:sz w:val="28"/>
          <w:szCs w:val="28"/>
          <w:vertAlign w:val="subscript"/>
          <w:lang w:eastAsia="en-GB"/>
        </w:rPr>
      </w:pPr>
      <w:r w:rsidRPr="00BD2AE3">
        <w:rPr>
          <w:rFonts w:ascii="Calibri" w:eastAsia="Times New Roman" w:hAnsi="Calibri" w:cs="Times New Roman"/>
          <w:i/>
          <w:iCs/>
          <w:color w:val="000000"/>
          <w:sz w:val="28"/>
          <w:szCs w:val="28"/>
          <w:vertAlign w:val="subscript"/>
          <w:lang w:eastAsia="en-GB"/>
        </w:rPr>
        <w:t xml:space="preserve">Q4:  How does </w:t>
      </w:r>
      <w:r w:rsidR="00D07F6B" w:rsidRPr="00BD2AE3">
        <w:rPr>
          <w:rFonts w:ascii="Calibri" w:eastAsia="Times New Roman" w:hAnsi="Calibri" w:cs="Times New Roman"/>
          <w:i/>
          <w:iCs/>
          <w:color w:val="000000"/>
          <w:sz w:val="28"/>
          <w:szCs w:val="28"/>
          <w:vertAlign w:val="subscript"/>
          <w:lang w:eastAsia="en-GB"/>
        </w:rPr>
        <w:t xml:space="preserve">this contribution </w:t>
      </w:r>
      <w:r w:rsidRPr="00BD2AE3">
        <w:rPr>
          <w:rFonts w:ascii="Calibri" w:eastAsia="Times New Roman" w:hAnsi="Calibri" w:cs="Times New Roman"/>
          <w:i/>
          <w:iCs/>
          <w:color w:val="000000"/>
          <w:sz w:val="28"/>
          <w:szCs w:val="28"/>
          <w:vertAlign w:val="subscript"/>
          <w:lang w:eastAsia="en-GB"/>
        </w:rPr>
        <w:t xml:space="preserve">relate to </w:t>
      </w:r>
      <w:r w:rsidR="00DA23BC" w:rsidRPr="00BD2AE3">
        <w:rPr>
          <w:rFonts w:ascii="Calibri" w:eastAsia="Times New Roman" w:hAnsi="Calibri" w:cs="Times New Roman"/>
          <w:i/>
          <w:iCs/>
          <w:color w:val="000000"/>
          <w:sz w:val="28"/>
          <w:szCs w:val="28"/>
          <w:vertAlign w:val="subscript"/>
          <w:lang w:eastAsia="en-GB"/>
        </w:rPr>
        <w:t xml:space="preserve">professionals </w:t>
      </w:r>
      <w:r w:rsidRPr="00BD2AE3">
        <w:rPr>
          <w:rFonts w:ascii="Calibri" w:eastAsia="Times New Roman" w:hAnsi="Calibri" w:cs="Times New Roman"/>
          <w:i/>
          <w:color w:val="000000"/>
          <w:sz w:val="28"/>
          <w:szCs w:val="28"/>
          <w:vertAlign w:val="subscript"/>
          <w:lang w:eastAsia="en-GB"/>
        </w:rPr>
        <w:t>in the field? Do you feel that you</w:t>
      </w:r>
      <w:r w:rsidR="00DA23BC" w:rsidRPr="00BD2AE3">
        <w:rPr>
          <w:rFonts w:ascii="Calibri" w:eastAsia="Times New Roman" w:hAnsi="Calibri" w:cs="Times New Roman"/>
          <w:i/>
          <w:color w:val="000000"/>
          <w:sz w:val="28"/>
          <w:szCs w:val="28"/>
          <w:vertAlign w:val="subscript"/>
          <w:lang w:eastAsia="en-GB"/>
        </w:rPr>
        <w:t xml:space="preserve">r work has contributed to more effective </w:t>
      </w:r>
      <w:r w:rsidRPr="00BD2AE3">
        <w:rPr>
          <w:rFonts w:ascii="Calibri" w:eastAsia="Times New Roman" w:hAnsi="Calibri" w:cs="Times New Roman"/>
          <w:i/>
          <w:color w:val="000000"/>
          <w:sz w:val="28"/>
          <w:szCs w:val="28"/>
          <w:vertAlign w:val="subscript"/>
          <w:lang w:eastAsia="en-GB"/>
        </w:rPr>
        <w:t>classroom practice</w:t>
      </w:r>
      <w:r w:rsidR="00DA23BC" w:rsidRPr="00BD2AE3">
        <w:rPr>
          <w:rFonts w:ascii="Calibri" w:eastAsia="Times New Roman" w:hAnsi="Calibri" w:cs="Times New Roman"/>
          <w:i/>
          <w:color w:val="000000"/>
          <w:sz w:val="28"/>
          <w:szCs w:val="28"/>
          <w:vertAlign w:val="subscript"/>
          <w:lang w:eastAsia="en-GB"/>
        </w:rPr>
        <w:t>/test design/materials writing</w:t>
      </w:r>
      <w:r w:rsidRPr="00BD2AE3">
        <w:rPr>
          <w:rFonts w:ascii="Calibri" w:eastAsia="Times New Roman" w:hAnsi="Calibri" w:cs="Times New Roman"/>
          <w:i/>
          <w:color w:val="000000"/>
          <w:sz w:val="28"/>
          <w:szCs w:val="28"/>
          <w:vertAlign w:val="subscript"/>
          <w:lang w:eastAsia="en-GB"/>
        </w:rPr>
        <w:t>?</w:t>
      </w:r>
    </w:p>
    <w:p w:rsidR="00BC510C" w:rsidRPr="00BD2AE3" w:rsidRDefault="00BC510C" w:rsidP="00BC510C">
      <w:pPr>
        <w:shd w:val="clear" w:color="auto" w:fill="F4F4F4"/>
        <w:spacing w:before="100" w:beforeAutospacing="1" w:after="100" w:afterAutospacing="1" w:line="240" w:lineRule="auto"/>
        <w:textAlignment w:val="center"/>
        <w:rPr>
          <w:rFonts w:ascii="Calibri" w:eastAsia="Times New Roman" w:hAnsi="Calibri" w:cs="Times New Roman"/>
          <w:color w:val="000000"/>
          <w:sz w:val="28"/>
          <w:szCs w:val="28"/>
          <w:vertAlign w:val="subscript"/>
          <w:lang w:eastAsia="en-GB"/>
        </w:rPr>
      </w:pPr>
      <w:r w:rsidRPr="00BD2AE3">
        <w:rPr>
          <w:rFonts w:ascii="Calibri" w:eastAsia="Times New Roman" w:hAnsi="Calibri" w:cs="Times New Roman"/>
          <w:i/>
          <w:iCs/>
          <w:color w:val="000000"/>
          <w:sz w:val="28"/>
          <w:szCs w:val="28"/>
          <w:vertAlign w:val="subscript"/>
          <w:lang w:eastAsia="en-GB"/>
        </w:rPr>
        <w:t xml:space="preserve">Q5:  AL can be seen as being a more academic discipline, although many would argue that it should have strong links with ELT. What do you see as being the main impact of your work on teachers in the </w:t>
      </w:r>
      <w:r w:rsidRPr="00BD2AE3">
        <w:rPr>
          <w:rFonts w:ascii="Calibri" w:eastAsia="Times New Roman" w:hAnsi="Calibri" w:cs="Times New Roman"/>
          <w:i/>
          <w:iCs/>
          <w:sz w:val="28"/>
          <w:szCs w:val="28"/>
          <w:vertAlign w:val="subscript"/>
          <w:lang w:eastAsia="en-GB"/>
        </w:rPr>
        <w:t xml:space="preserve">classroom </w:t>
      </w:r>
      <w:r w:rsidR="00DA23BC" w:rsidRPr="00BD2AE3">
        <w:rPr>
          <w:rFonts w:ascii="Calibri" w:eastAsia="Times New Roman" w:hAnsi="Calibri" w:cs="Times New Roman"/>
          <w:i/>
          <w:iCs/>
          <w:sz w:val="28"/>
          <w:szCs w:val="28"/>
          <w:vertAlign w:val="subscript"/>
          <w:lang w:eastAsia="en-GB"/>
        </w:rPr>
        <w:t>– does</w:t>
      </w:r>
      <w:r w:rsidRPr="00BD2AE3">
        <w:rPr>
          <w:rFonts w:ascii="Calibri" w:eastAsia="Times New Roman" w:hAnsi="Calibri" w:cs="Times New Roman"/>
          <w:i/>
          <w:iCs/>
          <w:sz w:val="28"/>
          <w:szCs w:val="28"/>
          <w:vertAlign w:val="subscript"/>
          <w:lang w:eastAsia="en-GB"/>
        </w:rPr>
        <w:t xml:space="preserve"> it make them better </w:t>
      </w:r>
      <w:r w:rsidR="00DA23BC" w:rsidRPr="00BD2AE3">
        <w:rPr>
          <w:rFonts w:ascii="Calibri" w:eastAsia="Times New Roman" w:hAnsi="Calibri" w:cs="Times New Roman"/>
          <w:i/>
          <w:iCs/>
          <w:sz w:val="28"/>
          <w:szCs w:val="28"/>
          <w:vertAlign w:val="subscript"/>
          <w:lang w:eastAsia="en-GB"/>
        </w:rPr>
        <w:t>language teaching practitioners</w:t>
      </w:r>
      <w:r w:rsidRPr="00BD2AE3">
        <w:rPr>
          <w:rFonts w:ascii="Calibri" w:eastAsia="Times New Roman" w:hAnsi="Calibri" w:cs="Times New Roman"/>
          <w:i/>
          <w:iCs/>
          <w:sz w:val="28"/>
          <w:szCs w:val="28"/>
          <w:vertAlign w:val="subscript"/>
          <w:lang w:eastAsia="en-GB"/>
        </w:rPr>
        <w:t>?</w:t>
      </w:r>
      <w:r w:rsidRPr="00BD2AE3">
        <w:rPr>
          <w:rFonts w:ascii="Calibri" w:eastAsia="Times New Roman" w:hAnsi="Calibri" w:cs="Times New Roman"/>
          <w:color w:val="000000"/>
          <w:sz w:val="28"/>
          <w:szCs w:val="28"/>
          <w:vertAlign w:val="subscript"/>
          <w:lang w:eastAsia="en-GB"/>
        </w:rPr>
        <w:t> </w:t>
      </w:r>
    </w:p>
    <w:p w:rsidR="00BC510C" w:rsidRPr="00BD2AE3" w:rsidRDefault="00BC510C" w:rsidP="00BC510C">
      <w:pPr>
        <w:shd w:val="clear" w:color="auto" w:fill="F4F4F4"/>
        <w:spacing w:before="100" w:beforeAutospacing="1" w:after="100" w:afterAutospacing="1" w:line="240" w:lineRule="auto"/>
        <w:textAlignment w:val="center"/>
        <w:rPr>
          <w:rFonts w:ascii="Calibri" w:eastAsia="Times New Roman" w:hAnsi="Calibri" w:cs="Times New Roman"/>
          <w:color w:val="000000"/>
          <w:sz w:val="28"/>
          <w:szCs w:val="28"/>
          <w:vertAlign w:val="subscript"/>
          <w:lang w:eastAsia="en-GB"/>
        </w:rPr>
      </w:pPr>
      <w:r w:rsidRPr="00BD2AE3">
        <w:rPr>
          <w:rFonts w:ascii="Calibri" w:eastAsia="Times New Roman" w:hAnsi="Calibri" w:cs="Times New Roman"/>
          <w:i/>
          <w:iCs/>
          <w:color w:val="000000"/>
          <w:sz w:val="28"/>
          <w:szCs w:val="28"/>
          <w:vertAlign w:val="subscript"/>
          <w:lang w:eastAsia="en-GB"/>
        </w:rPr>
        <w:t xml:space="preserve">Q6:  Can you provide any practical examples as to how </w:t>
      </w:r>
      <w:r w:rsidR="00DA23BC" w:rsidRPr="00BD2AE3">
        <w:rPr>
          <w:rFonts w:ascii="Calibri" w:eastAsia="Times New Roman" w:hAnsi="Calibri" w:cs="Times New Roman"/>
          <w:i/>
          <w:iCs/>
          <w:color w:val="000000"/>
          <w:sz w:val="28"/>
          <w:szCs w:val="28"/>
          <w:vertAlign w:val="subscript"/>
          <w:lang w:eastAsia="en-GB"/>
        </w:rPr>
        <w:t>your work has impacted education professionals?</w:t>
      </w:r>
    </w:p>
    <w:p w:rsidR="00BC510C" w:rsidRPr="00BD2AE3" w:rsidRDefault="00BC510C" w:rsidP="00BC510C">
      <w:pPr>
        <w:shd w:val="clear" w:color="auto" w:fill="F4F4F4"/>
        <w:spacing w:before="100" w:beforeAutospacing="1" w:after="100" w:afterAutospacing="1" w:line="240" w:lineRule="auto"/>
        <w:textAlignment w:val="center"/>
        <w:rPr>
          <w:rFonts w:ascii="Calibri" w:eastAsia="Times New Roman" w:hAnsi="Calibri" w:cs="Times New Roman"/>
          <w:sz w:val="28"/>
          <w:szCs w:val="28"/>
          <w:vertAlign w:val="subscript"/>
          <w:lang w:eastAsia="en-GB"/>
        </w:rPr>
      </w:pPr>
      <w:r w:rsidRPr="00BD2AE3">
        <w:rPr>
          <w:rFonts w:ascii="Calibri" w:eastAsia="Times New Roman" w:hAnsi="Calibri" w:cs="Times New Roman"/>
          <w:i/>
          <w:iCs/>
          <w:color w:val="000000"/>
          <w:sz w:val="28"/>
          <w:szCs w:val="28"/>
          <w:vertAlign w:val="subscript"/>
          <w:lang w:eastAsia="en-GB"/>
        </w:rPr>
        <w:t>Q7: If language teachers are interested in understanding more about</w:t>
      </w:r>
      <w:r w:rsidR="00DA23BC" w:rsidRPr="00BD2AE3">
        <w:rPr>
          <w:rFonts w:ascii="Calibri" w:eastAsia="Times New Roman" w:hAnsi="Calibri" w:cs="Times New Roman"/>
          <w:i/>
          <w:iCs/>
          <w:color w:val="000000"/>
          <w:sz w:val="28"/>
          <w:szCs w:val="28"/>
          <w:vertAlign w:val="subscript"/>
          <w:lang w:eastAsia="en-GB"/>
        </w:rPr>
        <w:t xml:space="preserve"> links between</w:t>
      </w:r>
      <w:r w:rsidRPr="00BD2AE3">
        <w:rPr>
          <w:rFonts w:ascii="Calibri" w:eastAsia="Times New Roman" w:hAnsi="Calibri" w:cs="Times New Roman"/>
          <w:i/>
          <w:iCs/>
          <w:color w:val="000000"/>
          <w:sz w:val="28"/>
          <w:szCs w:val="28"/>
          <w:vertAlign w:val="subscript"/>
          <w:lang w:eastAsia="en-GB"/>
        </w:rPr>
        <w:t xml:space="preserve"> </w:t>
      </w:r>
      <w:r w:rsidR="00DA23BC" w:rsidRPr="00BD2AE3">
        <w:rPr>
          <w:rFonts w:ascii="Calibri" w:eastAsia="Times New Roman" w:hAnsi="Calibri" w:cs="Times New Roman"/>
          <w:i/>
          <w:iCs/>
          <w:sz w:val="28"/>
          <w:szCs w:val="28"/>
          <w:vertAlign w:val="subscript"/>
          <w:lang w:eastAsia="en-GB"/>
        </w:rPr>
        <w:t>AL and</w:t>
      </w:r>
      <w:r w:rsidRPr="00BD2AE3">
        <w:rPr>
          <w:rFonts w:ascii="Calibri" w:eastAsia="Times New Roman" w:hAnsi="Calibri" w:cs="Times New Roman"/>
          <w:i/>
          <w:iCs/>
          <w:sz w:val="28"/>
          <w:szCs w:val="28"/>
          <w:vertAlign w:val="subscript"/>
          <w:lang w:eastAsia="en-GB"/>
        </w:rPr>
        <w:t xml:space="preserve"> </w:t>
      </w:r>
      <w:r w:rsidRPr="00BD2AE3">
        <w:rPr>
          <w:rFonts w:ascii="Calibri" w:eastAsia="Times New Roman" w:hAnsi="Calibri" w:cs="Times New Roman"/>
          <w:i/>
          <w:iCs/>
          <w:color w:val="000000"/>
          <w:sz w:val="28"/>
          <w:szCs w:val="28"/>
          <w:vertAlign w:val="subscript"/>
          <w:lang w:eastAsia="en-GB"/>
        </w:rPr>
        <w:t xml:space="preserve">your work, </w:t>
      </w:r>
      <w:r w:rsidR="00283AD5" w:rsidRPr="00BD2AE3">
        <w:rPr>
          <w:rFonts w:ascii="Calibri" w:eastAsia="Times New Roman" w:hAnsi="Calibri" w:cs="Times New Roman"/>
          <w:i/>
          <w:iCs/>
          <w:color w:val="000000"/>
          <w:sz w:val="28"/>
          <w:szCs w:val="28"/>
          <w:vertAlign w:val="subscript"/>
          <w:lang w:eastAsia="en-GB"/>
        </w:rPr>
        <w:t>which</w:t>
      </w:r>
      <w:r w:rsidRPr="00BD2AE3">
        <w:rPr>
          <w:rFonts w:ascii="Calibri" w:eastAsia="Times New Roman" w:hAnsi="Calibri" w:cs="Times New Roman"/>
          <w:i/>
          <w:iCs/>
          <w:color w:val="000000"/>
          <w:sz w:val="28"/>
          <w:szCs w:val="28"/>
          <w:vertAlign w:val="subscript"/>
          <w:lang w:eastAsia="en-GB"/>
        </w:rPr>
        <w:t xml:space="preserve"> book/article do you suggest they read first</w:t>
      </w:r>
      <w:r w:rsidR="00DA23BC" w:rsidRPr="00BD2AE3">
        <w:rPr>
          <w:rFonts w:ascii="Calibri" w:eastAsia="Times New Roman" w:hAnsi="Calibri" w:cs="Times New Roman"/>
          <w:i/>
          <w:iCs/>
          <w:color w:val="1F497D"/>
          <w:sz w:val="28"/>
          <w:szCs w:val="28"/>
          <w:vertAlign w:val="subscript"/>
          <w:lang w:eastAsia="en-GB"/>
        </w:rPr>
        <w:t xml:space="preserve">? </w:t>
      </w:r>
      <w:r w:rsidR="00DA23BC" w:rsidRPr="00BD2AE3">
        <w:rPr>
          <w:rFonts w:ascii="Calibri" w:eastAsia="Times New Roman" w:hAnsi="Calibri" w:cs="Times New Roman"/>
          <w:i/>
          <w:iCs/>
          <w:sz w:val="28"/>
          <w:szCs w:val="28"/>
          <w:vertAlign w:val="subscript"/>
          <w:lang w:eastAsia="en-GB"/>
        </w:rPr>
        <w:t>What</w:t>
      </w:r>
      <w:r w:rsidRPr="00BD2AE3">
        <w:rPr>
          <w:rFonts w:ascii="Calibri" w:eastAsia="Times New Roman" w:hAnsi="Calibri" w:cs="Times New Roman"/>
          <w:i/>
          <w:iCs/>
          <w:sz w:val="28"/>
          <w:szCs w:val="28"/>
          <w:vertAlign w:val="subscript"/>
          <w:lang w:eastAsia="en-GB"/>
        </w:rPr>
        <w:t xml:space="preserve"> should they do </w:t>
      </w:r>
      <w:r w:rsidR="00DA23BC" w:rsidRPr="00BD2AE3">
        <w:rPr>
          <w:rFonts w:ascii="Calibri" w:eastAsia="Times New Roman" w:hAnsi="Calibri" w:cs="Times New Roman"/>
          <w:i/>
          <w:iCs/>
          <w:sz w:val="28"/>
          <w:szCs w:val="28"/>
          <w:vertAlign w:val="subscript"/>
          <w:lang w:eastAsia="en-GB"/>
        </w:rPr>
        <w:t>next?</w:t>
      </w:r>
    </w:p>
    <w:sectPr w:rsidR="00BC510C" w:rsidRPr="00BD2AE3" w:rsidSect="00C430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altName w:val="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onsolas">
    <w:panose1 w:val="020B0609020204030204"/>
    <w:charset w:val="00"/>
    <w:family w:val="auto"/>
    <w:pitch w:val="variable"/>
    <w:sig w:usb0="E10002FF" w:usb1="4000FCFF" w:usb2="00000009" w:usb3="00000000" w:csb0="0000019F" w:csb1="00000000"/>
  </w:font>
  <w:font w:name="Tahoma">
    <w:panose1 w:val="020B0604030504040204"/>
    <w:charset w:val="00"/>
    <w:family w:val="auto"/>
    <w:pitch w:val="variable"/>
    <w:sig w:usb0="E1002AFF" w:usb1="C000605B" w:usb2="00000029" w:usb3="00000000" w:csb0="000101FF" w:csb1="00000000"/>
  </w:font>
  <w:font w:name="Segoe UI">
    <w:altName w:val="Courier New"/>
    <w:charset w:val="00"/>
    <w:family w:val="swiss"/>
    <w:pitch w:val="variable"/>
    <w:sig w:usb0="E4002EFF" w:usb1="C000E47F"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5E7816"/>
    <w:lvl w:ilvl="0">
      <w:start w:val="1"/>
      <w:numFmt w:val="decimal"/>
      <w:lvlText w:val="%1."/>
      <w:lvlJc w:val="left"/>
      <w:pPr>
        <w:tabs>
          <w:tab w:val="num" w:pos="1492"/>
        </w:tabs>
        <w:ind w:left="1492" w:hanging="360"/>
      </w:pPr>
    </w:lvl>
  </w:abstractNum>
  <w:abstractNum w:abstractNumId="1">
    <w:nsid w:val="FFFFFF7D"/>
    <w:multiLevelType w:val="singleLevel"/>
    <w:tmpl w:val="46964D34"/>
    <w:lvl w:ilvl="0">
      <w:start w:val="1"/>
      <w:numFmt w:val="decimal"/>
      <w:lvlText w:val="%1."/>
      <w:lvlJc w:val="left"/>
      <w:pPr>
        <w:tabs>
          <w:tab w:val="num" w:pos="1209"/>
        </w:tabs>
        <w:ind w:left="1209" w:hanging="360"/>
      </w:pPr>
    </w:lvl>
  </w:abstractNum>
  <w:abstractNum w:abstractNumId="2">
    <w:nsid w:val="FFFFFF7E"/>
    <w:multiLevelType w:val="singleLevel"/>
    <w:tmpl w:val="C0D2C580"/>
    <w:lvl w:ilvl="0">
      <w:start w:val="1"/>
      <w:numFmt w:val="decimal"/>
      <w:lvlText w:val="%1."/>
      <w:lvlJc w:val="left"/>
      <w:pPr>
        <w:tabs>
          <w:tab w:val="num" w:pos="926"/>
        </w:tabs>
        <w:ind w:left="926" w:hanging="360"/>
      </w:pPr>
    </w:lvl>
  </w:abstractNum>
  <w:abstractNum w:abstractNumId="3">
    <w:nsid w:val="FFFFFF7F"/>
    <w:multiLevelType w:val="singleLevel"/>
    <w:tmpl w:val="5FFE02AA"/>
    <w:lvl w:ilvl="0">
      <w:start w:val="1"/>
      <w:numFmt w:val="decimal"/>
      <w:lvlText w:val="%1."/>
      <w:lvlJc w:val="left"/>
      <w:pPr>
        <w:tabs>
          <w:tab w:val="num" w:pos="643"/>
        </w:tabs>
        <w:ind w:left="643" w:hanging="360"/>
      </w:pPr>
    </w:lvl>
  </w:abstractNum>
  <w:abstractNum w:abstractNumId="4">
    <w:nsid w:val="FFFFFF80"/>
    <w:multiLevelType w:val="singleLevel"/>
    <w:tmpl w:val="9A20344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D02CF0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F1093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426A5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DCCD14A"/>
    <w:lvl w:ilvl="0">
      <w:start w:val="1"/>
      <w:numFmt w:val="decimal"/>
      <w:pStyle w:val="ListNumber"/>
      <w:lvlText w:val="%1."/>
      <w:lvlJc w:val="left"/>
      <w:pPr>
        <w:tabs>
          <w:tab w:val="num" w:pos="360"/>
        </w:tabs>
        <w:ind w:left="360" w:hanging="360"/>
      </w:pPr>
    </w:lvl>
  </w:abstractNum>
  <w:abstractNum w:abstractNumId="9">
    <w:nsid w:val="FFFFFF89"/>
    <w:multiLevelType w:val="singleLevel"/>
    <w:tmpl w:val="65502A54"/>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8C4"/>
    <w:rsid w:val="000A395C"/>
    <w:rsid w:val="00161373"/>
    <w:rsid w:val="001C2F45"/>
    <w:rsid w:val="00273123"/>
    <w:rsid w:val="00283AD5"/>
    <w:rsid w:val="002A237B"/>
    <w:rsid w:val="00330467"/>
    <w:rsid w:val="003400F1"/>
    <w:rsid w:val="00416AA0"/>
    <w:rsid w:val="0056264E"/>
    <w:rsid w:val="005B0D14"/>
    <w:rsid w:val="005C161B"/>
    <w:rsid w:val="006422C8"/>
    <w:rsid w:val="006F163E"/>
    <w:rsid w:val="00785E73"/>
    <w:rsid w:val="00873D7B"/>
    <w:rsid w:val="00880119"/>
    <w:rsid w:val="00890E90"/>
    <w:rsid w:val="0091059B"/>
    <w:rsid w:val="00930117"/>
    <w:rsid w:val="00A36CF5"/>
    <w:rsid w:val="00AD1B4C"/>
    <w:rsid w:val="00AD3173"/>
    <w:rsid w:val="00B23E4E"/>
    <w:rsid w:val="00B3772F"/>
    <w:rsid w:val="00B73992"/>
    <w:rsid w:val="00B7564E"/>
    <w:rsid w:val="00BC510C"/>
    <w:rsid w:val="00BD2AE3"/>
    <w:rsid w:val="00BF7C01"/>
    <w:rsid w:val="00C43089"/>
    <w:rsid w:val="00C86B0C"/>
    <w:rsid w:val="00CA19CD"/>
    <w:rsid w:val="00D00D33"/>
    <w:rsid w:val="00D07F6B"/>
    <w:rsid w:val="00DA23BC"/>
    <w:rsid w:val="00E057DF"/>
    <w:rsid w:val="00E209F2"/>
    <w:rsid w:val="00EB66B1"/>
    <w:rsid w:val="00F367F1"/>
    <w:rsid w:val="00F419B2"/>
    <w:rsid w:val="00F858C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64E"/>
    <w:pPr>
      <w:spacing w:before="120" w:after="0"/>
    </w:pPr>
  </w:style>
  <w:style w:type="paragraph" w:styleId="Heading1">
    <w:name w:val="heading 1"/>
    <w:basedOn w:val="Normal"/>
    <w:next w:val="Normal"/>
    <w:link w:val="Heading1Char"/>
    <w:autoRedefine/>
    <w:uiPriority w:val="9"/>
    <w:qFormat/>
    <w:rsid w:val="00EB66B1"/>
    <w:pPr>
      <w:keepNext/>
      <w:keepLines/>
      <w:outlineLvl w:val="0"/>
    </w:pPr>
    <w:rPr>
      <w:rFonts w:eastAsiaTheme="majorEastAsia"/>
      <w:b/>
      <w:bCs/>
      <w:sz w:val="36"/>
      <w:szCs w:val="28"/>
    </w:rPr>
  </w:style>
  <w:style w:type="paragraph" w:styleId="Heading2">
    <w:name w:val="heading 2"/>
    <w:basedOn w:val="Normal"/>
    <w:next w:val="Normal"/>
    <w:link w:val="Heading2Char"/>
    <w:autoRedefine/>
    <w:uiPriority w:val="9"/>
    <w:unhideWhenUsed/>
    <w:qFormat/>
    <w:rsid w:val="00EB66B1"/>
    <w:pPr>
      <w:keepNext/>
      <w:keepLines/>
      <w:spacing w:before="240" w:after="120"/>
      <w:outlineLvl w:val="1"/>
    </w:pPr>
    <w:rPr>
      <w:rFonts w:eastAsiaTheme="majorEastAsia"/>
      <w:b/>
      <w:bCs/>
      <w:sz w:val="28"/>
      <w:szCs w:val="26"/>
    </w:rPr>
  </w:style>
  <w:style w:type="paragraph" w:styleId="Heading3">
    <w:name w:val="heading 3"/>
    <w:basedOn w:val="Normal"/>
    <w:next w:val="Normal"/>
    <w:link w:val="Heading3Char"/>
    <w:autoRedefine/>
    <w:uiPriority w:val="9"/>
    <w:unhideWhenUsed/>
    <w:qFormat/>
    <w:rsid w:val="00EB66B1"/>
    <w:pPr>
      <w:keepNext/>
      <w:keepLines/>
      <w:spacing w:before="240" w:after="120"/>
      <w:outlineLvl w:val="2"/>
    </w:pPr>
    <w:rPr>
      <w:rFonts w:eastAsiaTheme="majorEastAsia"/>
      <w:b/>
      <w:bCs/>
    </w:rPr>
  </w:style>
  <w:style w:type="paragraph" w:styleId="Heading4">
    <w:name w:val="heading 4"/>
    <w:basedOn w:val="Normal"/>
    <w:next w:val="Normal"/>
    <w:link w:val="Heading4Char"/>
    <w:autoRedefine/>
    <w:uiPriority w:val="9"/>
    <w:unhideWhenUsed/>
    <w:qFormat/>
    <w:rsid w:val="00EB66B1"/>
    <w:pPr>
      <w:keepNext/>
      <w:keepLines/>
      <w:spacing w:before="240" w:after="120"/>
      <w:outlineLvl w:val="3"/>
    </w:pPr>
    <w:rPr>
      <w:rFonts w:eastAsiaTheme="majorEastAsia"/>
      <w:b/>
      <w:bCs/>
      <w:iCs/>
    </w:rPr>
  </w:style>
  <w:style w:type="paragraph" w:styleId="Heading5">
    <w:name w:val="heading 5"/>
    <w:basedOn w:val="Normal"/>
    <w:next w:val="Normal"/>
    <w:link w:val="Heading5Char"/>
    <w:autoRedefine/>
    <w:uiPriority w:val="9"/>
    <w:unhideWhenUsed/>
    <w:qFormat/>
    <w:rsid w:val="00273123"/>
    <w:pPr>
      <w:keepNext/>
      <w:keepLines/>
      <w:spacing w:before="240" w:after="120"/>
      <w:outlineLvl w:val="4"/>
    </w:pPr>
    <w:rPr>
      <w:rFonts w:eastAsiaTheme="majorEastAsia"/>
      <w:b/>
    </w:rPr>
  </w:style>
  <w:style w:type="paragraph" w:styleId="Heading6">
    <w:name w:val="heading 6"/>
    <w:basedOn w:val="Normal"/>
    <w:next w:val="Normal"/>
    <w:link w:val="Heading6Char"/>
    <w:uiPriority w:val="9"/>
    <w:unhideWhenUsed/>
    <w:qFormat/>
    <w:rsid w:val="006F163E"/>
    <w:pPr>
      <w:keepNext/>
      <w:keepLines/>
      <w:spacing w:before="240" w:after="120"/>
      <w:outlineLvl w:val="5"/>
    </w:pPr>
    <w:rPr>
      <w:rFonts w:eastAsiaTheme="majorEastAsia"/>
      <w:b/>
      <w:iCs/>
    </w:rPr>
  </w:style>
  <w:style w:type="paragraph" w:styleId="Heading7">
    <w:name w:val="heading 7"/>
    <w:basedOn w:val="Normal"/>
    <w:next w:val="Normal"/>
    <w:link w:val="Heading7Char"/>
    <w:uiPriority w:val="9"/>
    <w:unhideWhenUsed/>
    <w:qFormat/>
    <w:rsid w:val="006F163E"/>
    <w:pPr>
      <w:keepNext/>
      <w:keepLines/>
      <w:spacing w:before="240" w:after="120"/>
      <w:outlineLvl w:val="6"/>
    </w:pPr>
    <w:rPr>
      <w:rFonts w:eastAsiaTheme="majorEastAsia" w:cstheme="majorBidi"/>
      <w:b/>
      <w:i/>
      <w:iCs/>
    </w:rPr>
  </w:style>
  <w:style w:type="paragraph" w:styleId="Heading8">
    <w:name w:val="heading 8"/>
    <w:basedOn w:val="Normal"/>
    <w:next w:val="Normal"/>
    <w:link w:val="Heading8Char"/>
    <w:uiPriority w:val="9"/>
    <w:unhideWhenUsed/>
    <w:qFormat/>
    <w:rsid w:val="006F163E"/>
    <w:pPr>
      <w:keepNext/>
      <w:keepLines/>
      <w:spacing w:before="240" w:after="12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6F163E"/>
    <w:pPr>
      <w:keepNext/>
      <w:keepLines/>
      <w:spacing w:before="240" w:after="12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link w:val="SubheadingChar"/>
    <w:rsid w:val="00E209F2"/>
    <w:pPr>
      <w:keepNext/>
    </w:pPr>
    <w:rPr>
      <w:b/>
    </w:rPr>
  </w:style>
  <w:style w:type="character" w:customStyle="1" w:styleId="SubheadingChar">
    <w:name w:val="Subheading Char"/>
    <w:basedOn w:val="DefaultParagraphFont"/>
    <w:link w:val="Subheading"/>
    <w:rsid w:val="00E209F2"/>
    <w:rPr>
      <w:rFonts w:ascii="Arial" w:hAnsi="Arial" w:cs="Arial"/>
      <w:b/>
      <w:sz w:val="28"/>
    </w:rPr>
  </w:style>
  <w:style w:type="paragraph" w:styleId="Caption">
    <w:name w:val="caption"/>
    <w:basedOn w:val="Normal"/>
    <w:next w:val="Normal"/>
    <w:uiPriority w:val="35"/>
    <w:unhideWhenUsed/>
    <w:qFormat/>
    <w:rsid w:val="000A395C"/>
    <w:pPr>
      <w:spacing w:line="240" w:lineRule="auto"/>
    </w:pPr>
    <w:rPr>
      <w:b/>
      <w:bCs/>
      <w:szCs w:val="18"/>
    </w:rPr>
  </w:style>
  <w:style w:type="paragraph" w:styleId="Title">
    <w:name w:val="Title"/>
    <w:basedOn w:val="Normal"/>
    <w:next w:val="Normal"/>
    <w:link w:val="TitleChar"/>
    <w:autoRedefine/>
    <w:uiPriority w:val="10"/>
    <w:qFormat/>
    <w:rsid w:val="005B0D14"/>
    <w:pPr>
      <w:keepNext/>
      <w:pBdr>
        <w:bottom w:val="single" w:sz="8" w:space="4" w:color="auto"/>
      </w:pBdr>
      <w:spacing w:before="240" w:after="120" w:line="240" w:lineRule="auto"/>
      <w:contextualSpacing/>
      <w:outlineLvl w:val="0"/>
    </w:pPr>
    <w:rPr>
      <w:rFonts w:eastAsiaTheme="majorEastAsia"/>
      <w:b/>
      <w:spacing w:val="5"/>
      <w:sz w:val="36"/>
      <w:szCs w:val="52"/>
    </w:rPr>
  </w:style>
  <w:style w:type="character" w:customStyle="1" w:styleId="TitleChar">
    <w:name w:val="Title Char"/>
    <w:basedOn w:val="DefaultParagraphFont"/>
    <w:link w:val="Title"/>
    <w:uiPriority w:val="10"/>
    <w:rsid w:val="005B0D14"/>
    <w:rPr>
      <w:rFonts w:eastAsiaTheme="majorEastAsia"/>
      <w:b/>
      <w:spacing w:val="5"/>
      <w:sz w:val="36"/>
      <w:szCs w:val="52"/>
    </w:rPr>
  </w:style>
  <w:style w:type="paragraph" w:styleId="Subtitle">
    <w:name w:val="Subtitle"/>
    <w:basedOn w:val="Normal"/>
    <w:next w:val="Normal"/>
    <w:link w:val="SubtitleChar"/>
    <w:autoRedefine/>
    <w:uiPriority w:val="11"/>
    <w:qFormat/>
    <w:rsid w:val="00EB66B1"/>
    <w:pPr>
      <w:keepNext/>
      <w:numPr>
        <w:ilvl w:val="1"/>
      </w:numPr>
    </w:pPr>
    <w:rPr>
      <w:rFonts w:eastAsiaTheme="majorEastAsia"/>
      <w:iCs/>
      <w:spacing w:val="15"/>
      <w:sz w:val="28"/>
    </w:rPr>
  </w:style>
  <w:style w:type="character" w:customStyle="1" w:styleId="SubtitleChar">
    <w:name w:val="Subtitle Char"/>
    <w:basedOn w:val="DefaultParagraphFont"/>
    <w:link w:val="Subtitle"/>
    <w:uiPriority w:val="11"/>
    <w:rsid w:val="00EB66B1"/>
    <w:rPr>
      <w:rFonts w:ascii="Arial" w:eastAsiaTheme="majorEastAsia" w:hAnsi="Arial" w:cs="Arial"/>
      <w:iCs/>
      <w:spacing w:val="15"/>
      <w:sz w:val="28"/>
      <w:szCs w:val="24"/>
    </w:rPr>
  </w:style>
  <w:style w:type="character" w:customStyle="1" w:styleId="Heading1Char">
    <w:name w:val="Heading 1 Char"/>
    <w:basedOn w:val="DefaultParagraphFont"/>
    <w:link w:val="Heading1"/>
    <w:uiPriority w:val="9"/>
    <w:rsid w:val="00EB66B1"/>
    <w:rPr>
      <w:rFonts w:ascii="Arial" w:eastAsiaTheme="majorEastAsia" w:hAnsi="Arial" w:cs="Arial"/>
      <w:b/>
      <w:bCs/>
      <w:sz w:val="36"/>
      <w:szCs w:val="28"/>
    </w:rPr>
  </w:style>
  <w:style w:type="character" w:customStyle="1" w:styleId="Heading2Char">
    <w:name w:val="Heading 2 Char"/>
    <w:basedOn w:val="DefaultParagraphFont"/>
    <w:link w:val="Heading2"/>
    <w:uiPriority w:val="9"/>
    <w:rsid w:val="00EB66B1"/>
    <w:rPr>
      <w:rFonts w:ascii="Arial" w:eastAsiaTheme="majorEastAsia" w:hAnsi="Arial" w:cs="Arial"/>
      <w:b/>
      <w:bCs/>
      <w:sz w:val="28"/>
      <w:szCs w:val="26"/>
    </w:rPr>
  </w:style>
  <w:style w:type="character" w:customStyle="1" w:styleId="Heading3Char">
    <w:name w:val="Heading 3 Char"/>
    <w:basedOn w:val="DefaultParagraphFont"/>
    <w:link w:val="Heading3"/>
    <w:uiPriority w:val="9"/>
    <w:rsid w:val="00EB66B1"/>
    <w:rPr>
      <w:rFonts w:ascii="Arial" w:eastAsiaTheme="majorEastAsia" w:hAnsi="Arial" w:cs="Arial"/>
      <w:b/>
      <w:bCs/>
      <w:sz w:val="24"/>
    </w:rPr>
  </w:style>
  <w:style w:type="character" w:customStyle="1" w:styleId="Heading4Char">
    <w:name w:val="Heading 4 Char"/>
    <w:basedOn w:val="DefaultParagraphFont"/>
    <w:link w:val="Heading4"/>
    <w:uiPriority w:val="9"/>
    <w:rsid w:val="00EB66B1"/>
    <w:rPr>
      <w:rFonts w:ascii="Arial" w:eastAsiaTheme="majorEastAsia" w:hAnsi="Arial" w:cs="Arial"/>
      <w:b/>
      <w:bCs/>
      <w:iCs/>
      <w:sz w:val="24"/>
    </w:rPr>
  </w:style>
  <w:style w:type="character" w:customStyle="1" w:styleId="Heading5Char">
    <w:name w:val="Heading 5 Char"/>
    <w:basedOn w:val="DefaultParagraphFont"/>
    <w:link w:val="Heading5"/>
    <w:uiPriority w:val="9"/>
    <w:rsid w:val="00273123"/>
    <w:rPr>
      <w:rFonts w:ascii="Arial" w:eastAsiaTheme="majorEastAsia" w:hAnsi="Arial" w:cs="Arial"/>
      <w:b/>
      <w:sz w:val="24"/>
    </w:rPr>
  </w:style>
  <w:style w:type="character" w:customStyle="1" w:styleId="Heading6Char">
    <w:name w:val="Heading 6 Char"/>
    <w:basedOn w:val="DefaultParagraphFont"/>
    <w:link w:val="Heading6"/>
    <w:uiPriority w:val="9"/>
    <w:rsid w:val="006F163E"/>
    <w:rPr>
      <w:rFonts w:ascii="Arial" w:eastAsiaTheme="majorEastAsia" w:hAnsi="Arial" w:cs="Arial"/>
      <w:b/>
      <w:iCs/>
      <w:sz w:val="24"/>
    </w:rPr>
  </w:style>
  <w:style w:type="paragraph" w:styleId="Quote">
    <w:name w:val="Quote"/>
    <w:basedOn w:val="Normal"/>
    <w:next w:val="Normal"/>
    <w:link w:val="QuoteChar1"/>
    <w:uiPriority w:val="29"/>
    <w:qFormat/>
    <w:rsid w:val="00AD1B4C"/>
    <w:pPr>
      <w:ind w:left="794" w:right="794"/>
    </w:pPr>
    <w:rPr>
      <w:i/>
      <w:iCs/>
    </w:rPr>
  </w:style>
  <w:style w:type="character" w:customStyle="1" w:styleId="QuoteChar">
    <w:name w:val="Quote Char"/>
    <w:basedOn w:val="DefaultParagraphFont"/>
    <w:uiPriority w:val="29"/>
    <w:rsid w:val="00E209F2"/>
    <w:rPr>
      <w:rFonts w:ascii="Arial" w:hAnsi="Arial" w:cs="Arial"/>
      <w:i/>
      <w:iCs/>
      <w:color w:val="000000" w:themeColor="text1"/>
      <w:sz w:val="28"/>
    </w:rPr>
  </w:style>
  <w:style w:type="character" w:customStyle="1" w:styleId="QuoteChar1">
    <w:name w:val="Quote Char1"/>
    <w:basedOn w:val="DefaultParagraphFont"/>
    <w:link w:val="Quote"/>
    <w:uiPriority w:val="29"/>
    <w:rsid w:val="00AD1B4C"/>
    <w:rPr>
      <w:i/>
      <w:iCs/>
    </w:rPr>
  </w:style>
  <w:style w:type="paragraph" w:styleId="ListBullet">
    <w:name w:val="List Bullet"/>
    <w:basedOn w:val="Normal"/>
    <w:uiPriority w:val="99"/>
    <w:semiHidden/>
    <w:unhideWhenUsed/>
    <w:rsid w:val="00E209F2"/>
    <w:pPr>
      <w:numPr>
        <w:numId w:val="1"/>
      </w:numPr>
      <w:contextualSpacing/>
    </w:pPr>
  </w:style>
  <w:style w:type="paragraph" w:styleId="ListNumber">
    <w:name w:val="List Number"/>
    <w:basedOn w:val="Normal"/>
    <w:uiPriority w:val="99"/>
    <w:semiHidden/>
    <w:unhideWhenUsed/>
    <w:rsid w:val="00E209F2"/>
    <w:pPr>
      <w:numPr>
        <w:numId w:val="2"/>
      </w:numPr>
      <w:contextualSpacing/>
    </w:pPr>
  </w:style>
  <w:style w:type="paragraph" w:styleId="TableofFigures">
    <w:name w:val="table of figures"/>
    <w:basedOn w:val="Normal"/>
    <w:next w:val="Normal"/>
    <w:uiPriority w:val="99"/>
    <w:semiHidden/>
    <w:unhideWhenUsed/>
    <w:rsid w:val="00E209F2"/>
  </w:style>
  <w:style w:type="character" w:styleId="IntenseEmphasis">
    <w:name w:val="Intense Emphasis"/>
    <w:basedOn w:val="DefaultParagraphFont"/>
    <w:uiPriority w:val="21"/>
    <w:qFormat/>
    <w:rsid w:val="00416AA0"/>
    <w:rPr>
      <w:b/>
      <w:bCs/>
      <w:i/>
      <w:iCs/>
      <w:color w:val="auto"/>
    </w:rPr>
  </w:style>
  <w:style w:type="paragraph" w:styleId="IntenseQuote">
    <w:name w:val="Intense Quote"/>
    <w:basedOn w:val="Normal"/>
    <w:next w:val="Normal"/>
    <w:link w:val="IntenseQuoteChar"/>
    <w:uiPriority w:val="30"/>
    <w:qFormat/>
    <w:rsid w:val="001C2F45"/>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1C2F45"/>
    <w:rPr>
      <w:rFonts w:ascii="Arial" w:hAnsi="Arial" w:cs="Arial"/>
      <w:b/>
      <w:bCs/>
      <w:i/>
      <w:iCs/>
      <w:sz w:val="24"/>
    </w:rPr>
  </w:style>
  <w:style w:type="character" w:styleId="SubtleReference">
    <w:name w:val="Subtle Reference"/>
    <w:basedOn w:val="DefaultParagraphFont"/>
    <w:uiPriority w:val="31"/>
    <w:qFormat/>
    <w:rsid w:val="00B7564E"/>
    <w:rPr>
      <w:smallCaps/>
      <w:color w:val="auto"/>
      <w:u w:val="single"/>
    </w:rPr>
  </w:style>
  <w:style w:type="character" w:customStyle="1" w:styleId="Heading7Char">
    <w:name w:val="Heading 7 Char"/>
    <w:basedOn w:val="DefaultParagraphFont"/>
    <w:link w:val="Heading7"/>
    <w:uiPriority w:val="9"/>
    <w:rsid w:val="006F163E"/>
    <w:rPr>
      <w:rFonts w:ascii="Arial" w:eastAsiaTheme="majorEastAsia" w:hAnsi="Arial" w:cstheme="majorBidi"/>
      <w:b/>
      <w:i/>
      <w:iCs/>
      <w:sz w:val="24"/>
    </w:rPr>
  </w:style>
  <w:style w:type="character" w:customStyle="1" w:styleId="Heading8Char">
    <w:name w:val="Heading 8 Char"/>
    <w:basedOn w:val="DefaultParagraphFont"/>
    <w:link w:val="Heading8"/>
    <w:uiPriority w:val="9"/>
    <w:rsid w:val="006F163E"/>
    <w:rPr>
      <w:rFonts w:ascii="Arial" w:eastAsiaTheme="majorEastAsia" w:hAnsi="Arial" w:cstheme="majorBidi"/>
      <w:sz w:val="24"/>
      <w:szCs w:val="20"/>
    </w:rPr>
  </w:style>
  <w:style w:type="character" w:customStyle="1" w:styleId="Heading9Char">
    <w:name w:val="Heading 9 Char"/>
    <w:basedOn w:val="DefaultParagraphFont"/>
    <w:link w:val="Heading9"/>
    <w:uiPriority w:val="9"/>
    <w:rsid w:val="006F163E"/>
    <w:rPr>
      <w:rFonts w:ascii="Arial" w:eastAsiaTheme="majorEastAsia" w:hAnsi="Arial" w:cstheme="majorBidi"/>
      <w:i/>
      <w:iCs/>
      <w:sz w:val="24"/>
      <w:szCs w:val="20"/>
    </w:rPr>
  </w:style>
  <w:style w:type="character" w:styleId="IntenseReference">
    <w:name w:val="Intense Reference"/>
    <w:basedOn w:val="DefaultParagraphFont"/>
    <w:uiPriority w:val="32"/>
    <w:qFormat/>
    <w:rsid w:val="00AD1B4C"/>
    <w:rPr>
      <w:b/>
      <w:bCs/>
      <w:smallCaps/>
      <w:color w:val="auto"/>
      <w:spacing w:val="5"/>
      <w:u w:val="single"/>
    </w:rPr>
  </w:style>
  <w:style w:type="paragraph" w:styleId="TOCHeading">
    <w:name w:val="TOC Heading"/>
    <w:basedOn w:val="Heading1"/>
    <w:next w:val="Normal"/>
    <w:uiPriority w:val="39"/>
    <w:semiHidden/>
    <w:unhideWhenUsed/>
    <w:qFormat/>
    <w:rsid w:val="002A237B"/>
    <w:pPr>
      <w:spacing w:before="480"/>
      <w:outlineLvl w:val="9"/>
    </w:pPr>
    <w:rPr>
      <w:rFonts w:cstheme="majorBidi"/>
      <w:sz w:val="28"/>
    </w:rPr>
  </w:style>
  <w:style w:type="paragraph" w:styleId="BlockText">
    <w:name w:val="Block Text"/>
    <w:basedOn w:val="Normal"/>
    <w:uiPriority w:val="99"/>
    <w:semiHidden/>
    <w:unhideWhenUsed/>
    <w:rsid w:val="00B23E4E"/>
    <w:pPr>
      <w:pBdr>
        <w:top w:val="single" w:sz="2" w:space="10" w:color="auto" w:shadow="1"/>
        <w:left w:val="single" w:sz="2" w:space="10" w:color="auto" w:shadow="1"/>
        <w:bottom w:val="single" w:sz="2" w:space="10" w:color="auto" w:shadow="1"/>
        <w:right w:val="single" w:sz="2" w:space="10" w:color="auto" w:shadow="1"/>
      </w:pBdr>
      <w:ind w:left="1152" w:right="1152"/>
    </w:pPr>
    <w:rPr>
      <w:rFonts w:eastAsiaTheme="minorEastAsia" w:cstheme="minorBidi"/>
      <w:i/>
      <w:iCs/>
    </w:rPr>
  </w:style>
  <w:style w:type="character" w:styleId="PlaceholderText">
    <w:name w:val="Placeholder Text"/>
    <w:basedOn w:val="DefaultParagraphFont"/>
    <w:uiPriority w:val="99"/>
    <w:semiHidden/>
    <w:rsid w:val="00AD3173"/>
    <w:rPr>
      <w:color w:val="auto"/>
    </w:rPr>
  </w:style>
  <w:style w:type="paragraph" w:styleId="TOAHeading">
    <w:name w:val="toa heading"/>
    <w:basedOn w:val="Normal"/>
    <w:next w:val="Normal"/>
    <w:uiPriority w:val="99"/>
    <w:semiHidden/>
    <w:unhideWhenUsed/>
    <w:rsid w:val="00BF7C01"/>
    <w:rPr>
      <w:rFonts w:eastAsiaTheme="majorEastAsia" w:cstheme="majorBidi"/>
      <w:b/>
      <w:bCs/>
      <w:sz w:val="28"/>
    </w:rPr>
  </w:style>
  <w:style w:type="paragraph" w:styleId="PlainText">
    <w:name w:val="Plain Text"/>
    <w:basedOn w:val="Normal"/>
    <w:link w:val="PlainTextChar"/>
    <w:uiPriority w:val="99"/>
    <w:semiHidden/>
    <w:unhideWhenUsed/>
    <w:rsid w:val="00330467"/>
    <w:pPr>
      <w:spacing w:before="0" w:line="240" w:lineRule="auto"/>
    </w:pPr>
    <w:rPr>
      <w:rFonts w:ascii="Consolas" w:hAnsi="Consolas"/>
      <w:szCs w:val="21"/>
    </w:rPr>
  </w:style>
  <w:style w:type="character" w:customStyle="1" w:styleId="PlainTextChar">
    <w:name w:val="Plain Text Char"/>
    <w:basedOn w:val="DefaultParagraphFont"/>
    <w:link w:val="PlainText"/>
    <w:uiPriority w:val="99"/>
    <w:semiHidden/>
    <w:rsid w:val="00330467"/>
    <w:rPr>
      <w:rFonts w:ascii="Consolas" w:hAnsi="Consolas"/>
      <w:szCs w:val="21"/>
    </w:rPr>
  </w:style>
  <w:style w:type="paragraph" w:styleId="BodyText3">
    <w:name w:val="Body Text 3"/>
    <w:basedOn w:val="Normal"/>
    <w:link w:val="BodyText3Char"/>
    <w:uiPriority w:val="99"/>
    <w:semiHidden/>
    <w:unhideWhenUsed/>
    <w:rsid w:val="00890E90"/>
    <w:pPr>
      <w:spacing w:after="120"/>
    </w:pPr>
    <w:rPr>
      <w:sz w:val="20"/>
      <w:szCs w:val="16"/>
    </w:rPr>
  </w:style>
  <w:style w:type="character" w:customStyle="1" w:styleId="BodyText3Char">
    <w:name w:val="Body Text 3 Char"/>
    <w:basedOn w:val="DefaultParagraphFont"/>
    <w:link w:val="BodyText3"/>
    <w:uiPriority w:val="99"/>
    <w:semiHidden/>
    <w:rsid w:val="00890E90"/>
    <w:rPr>
      <w:sz w:val="20"/>
      <w:szCs w:val="16"/>
    </w:rPr>
  </w:style>
  <w:style w:type="paragraph" w:styleId="BodyText">
    <w:name w:val="Body Text"/>
    <w:basedOn w:val="Normal"/>
    <w:link w:val="BodyTextChar"/>
    <w:uiPriority w:val="99"/>
    <w:semiHidden/>
    <w:unhideWhenUsed/>
    <w:rsid w:val="00890E90"/>
    <w:pPr>
      <w:spacing w:after="120"/>
    </w:pPr>
  </w:style>
  <w:style w:type="character" w:customStyle="1" w:styleId="BodyTextChar">
    <w:name w:val="Body Text Char"/>
    <w:basedOn w:val="DefaultParagraphFont"/>
    <w:link w:val="BodyText"/>
    <w:uiPriority w:val="99"/>
    <w:semiHidden/>
    <w:rsid w:val="00890E90"/>
  </w:style>
  <w:style w:type="paragraph" w:styleId="BodyTextFirstIndent">
    <w:name w:val="Body Text First Indent"/>
    <w:basedOn w:val="BodyText"/>
    <w:link w:val="BodyTextFirstIndentChar"/>
    <w:uiPriority w:val="99"/>
    <w:unhideWhenUsed/>
    <w:rsid w:val="00890E90"/>
    <w:pPr>
      <w:spacing w:after="320"/>
      <w:ind w:firstLine="360"/>
    </w:pPr>
  </w:style>
  <w:style w:type="character" w:customStyle="1" w:styleId="BodyTextFirstIndentChar">
    <w:name w:val="Body Text First Indent Char"/>
    <w:basedOn w:val="BodyTextChar"/>
    <w:link w:val="BodyTextFirstIndent"/>
    <w:uiPriority w:val="99"/>
    <w:rsid w:val="00890E90"/>
  </w:style>
  <w:style w:type="paragraph" w:styleId="BodyTextIndent3">
    <w:name w:val="Body Text Indent 3"/>
    <w:basedOn w:val="Normal"/>
    <w:link w:val="BodyTextIndent3Char"/>
    <w:uiPriority w:val="99"/>
    <w:unhideWhenUsed/>
    <w:rsid w:val="00D00D33"/>
    <w:pPr>
      <w:spacing w:after="120"/>
      <w:ind w:left="283"/>
    </w:pPr>
    <w:rPr>
      <w:sz w:val="20"/>
      <w:szCs w:val="16"/>
    </w:rPr>
  </w:style>
  <w:style w:type="character" w:customStyle="1" w:styleId="BodyTextIndent3Char">
    <w:name w:val="Body Text Indent 3 Char"/>
    <w:basedOn w:val="DefaultParagraphFont"/>
    <w:link w:val="BodyTextIndent3"/>
    <w:uiPriority w:val="99"/>
    <w:rsid w:val="00D00D33"/>
    <w:rPr>
      <w:sz w:val="20"/>
      <w:szCs w:val="16"/>
    </w:rPr>
  </w:style>
  <w:style w:type="paragraph" w:styleId="DocumentMap">
    <w:name w:val="Document Map"/>
    <w:basedOn w:val="Normal"/>
    <w:link w:val="DocumentMapChar"/>
    <w:uiPriority w:val="99"/>
    <w:semiHidden/>
    <w:unhideWhenUsed/>
    <w:rsid w:val="00B3772F"/>
    <w:pPr>
      <w:spacing w:before="0" w:line="240" w:lineRule="auto"/>
    </w:pPr>
    <w:rPr>
      <w:rFonts w:cs="Tahoma"/>
      <w:szCs w:val="16"/>
    </w:rPr>
  </w:style>
  <w:style w:type="character" w:customStyle="1" w:styleId="DocumentMapChar">
    <w:name w:val="Document Map Char"/>
    <w:basedOn w:val="DefaultParagraphFont"/>
    <w:link w:val="DocumentMap"/>
    <w:uiPriority w:val="99"/>
    <w:semiHidden/>
    <w:rsid w:val="00B3772F"/>
    <w:rPr>
      <w:rFonts w:cs="Tahoma"/>
      <w:szCs w:val="16"/>
    </w:rPr>
  </w:style>
  <w:style w:type="paragraph" w:styleId="EndnoteText">
    <w:name w:val="endnote text"/>
    <w:basedOn w:val="Normal"/>
    <w:link w:val="EndnoteTextChar"/>
    <w:uiPriority w:val="99"/>
    <w:unhideWhenUsed/>
    <w:rsid w:val="00B3772F"/>
    <w:pPr>
      <w:spacing w:before="0" w:line="240" w:lineRule="auto"/>
    </w:pPr>
    <w:rPr>
      <w:szCs w:val="20"/>
    </w:rPr>
  </w:style>
  <w:style w:type="character" w:customStyle="1" w:styleId="EndnoteTextChar">
    <w:name w:val="Endnote Text Char"/>
    <w:basedOn w:val="DefaultParagraphFont"/>
    <w:link w:val="EndnoteText"/>
    <w:uiPriority w:val="99"/>
    <w:rsid w:val="00B3772F"/>
    <w:rPr>
      <w:szCs w:val="20"/>
    </w:rPr>
  </w:style>
  <w:style w:type="character" w:styleId="Emphasis">
    <w:name w:val="Emphasis"/>
    <w:basedOn w:val="DefaultParagraphFont"/>
    <w:uiPriority w:val="20"/>
    <w:qFormat/>
    <w:rsid w:val="00B3772F"/>
    <w:rPr>
      <w:i/>
      <w:iCs/>
    </w:rPr>
  </w:style>
  <w:style w:type="paragraph" w:styleId="EnvelopeReturn">
    <w:name w:val="envelope return"/>
    <w:basedOn w:val="Normal"/>
    <w:uiPriority w:val="99"/>
    <w:semiHidden/>
    <w:unhideWhenUsed/>
    <w:rsid w:val="00B3772F"/>
    <w:pPr>
      <w:spacing w:before="0" w:line="240" w:lineRule="auto"/>
    </w:pPr>
    <w:rPr>
      <w:rFonts w:eastAsiaTheme="majorEastAsia" w:cstheme="majorBidi"/>
      <w:szCs w:val="20"/>
    </w:rPr>
  </w:style>
  <w:style w:type="paragraph" w:styleId="MessageHeader">
    <w:name w:val="Message Header"/>
    <w:basedOn w:val="Normal"/>
    <w:link w:val="MessageHeaderChar"/>
    <w:uiPriority w:val="99"/>
    <w:semiHidden/>
    <w:unhideWhenUsed/>
    <w:rsid w:val="003400F1"/>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eastAsiaTheme="majorEastAsia" w:cstheme="majorBidi"/>
    </w:rPr>
  </w:style>
  <w:style w:type="character" w:customStyle="1" w:styleId="MessageHeaderChar">
    <w:name w:val="Message Header Char"/>
    <w:basedOn w:val="DefaultParagraphFont"/>
    <w:link w:val="MessageHeader"/>
    <w:uiPriority w:val="99"/>
    <w:semiHidden/>
    <w:rsid w:val="003400F1"/>
    <w:rPr>
      <w:rFonts w:eastAsiaTheme="majorEastAsia" w:cstheme="majorBidi"/>
      <w:shd w:val="pct20" w:color="auto" w:fill="auto"/>
    </w:rPr>
  </w:style>
  <w:style w:type="paragraph" w:styleId="NoSpacing">
    <w:name w:val="No Spacing"/>
    <w:uiPriority w:val="1"/>
    <w:qFormat/>
    <w:rsid w:val="003400F1"/>
    <w:pPr>
      <w:spacing w:after="0" w:line="240" w:lineRule="auto"/>
    </w:pPr>
  </w:style>
  <w:style w:type="paragraph" w:styleId="NormalWeb">
    <w:name w:val="Normal (Web)"/>
    <w:basedOn w:val="Normal"/>
    <w:uiPriority w:val="99"/>
    <w:semiHidden/>
    <w:unhideWhenUsed/>
    <w:rsid w:val="00930117"/>
    <w:rPr>
      <w:rFonts w:cs="Times New Roman"/>
    </w:rPr>
  </w:style>
  <w:style w:type="paragraph" w:styleId="Index1">
    <w:name w:val="index 1"/>
    <w:basedOn w:val="Normal"/>
    <w:next w:val="Normal"/>
    <w:autoRedefine/>
    <w:uiPriority w:val="99"/>
    <w:semiHidden/>
    <w:unhideWhenUsed/>
    <w:rsid w:val="00873D7B"/>
    <w:pPr>
      <w:spacing w:before="0" w:line="240" w:lineRule="auto"/>
      <w:ind w:left="240" w:hanging="240"/>
    </w:pPr>
  </w:style>
  <w:style w:type="paragraph" w:styleId="IndexHeading">
    <w:name w:val="index heading"/>
    <w:basedOn w:val="Normal"/>
    <w:next w:val="Index1"/>
    <w:uiPriority w:val="99"/>
    <w:semiHidden/>
    <w:unhideWhenUsed/>
    <w:rsid w:val="00873D7B"/>
    <w:rPr>
      <w:rFonts w:eastAsiaTheme="majorEastAsia" w:cstheme="majorBidi"/>
      <w:b/>
      <w:bCs/>
    </w:rPr>
  </w:style>
  <w:style w:type="paragraph" w:styleId="BalloonText">
    <w:name w:val="Balloon Text"/>
    <w:basedOn w:val="Normal"/>
    <w:link w:val="BalloonTextChar"/>
    <w:uiPriority w:val="99"/>
    <w:semiHidden/>
    <w:unhideWhenUsed/>
    <w:rsid w:val="00BD2AE3"/>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2AE3"/>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64E"/>
    <w:pPr>
      <w:spacing w:before="120" w:after="0"/>
    </w:pPr>
  </w:style>
  <w:style w:type="paragraph" w:styleId="Heading1">
    <w:name w:val="heading 1"/>
    <w:basedOn w:val="Normal"/>
    <w:next w:val="Normal"/>
    <w:link w:val="Heading1Char"/>
    <w:autoRedefine/>
    <w:uiPriority w:val="9"/>
    <w:qFormat/>
    <w:rsid w:val="00EB66B1"/>
    <w:pPr>
      <w:keepNext/>
      <w:keepLines/>
      <w:outlineLvl w:val="0"/>
    </w:pPr>
    <w:rPr>
      <w:rFonts w:eastAsiaTheme="majorEastAsia"/>
      <w:b/>
      <w:bCs/>
      <w:sz w:val="36"/>
      <w:szCs w:val="28"/>
    </w:rPr>
  </w:style>
  <w:style w:type="paragraph" w:styleId="Heading2">
    <w:name w:val="heading 2"/>
    <w:basedOn w:val="Normal"/>
    <w:next w:val="Normal"/>
    <w:link w:val="Heading2Char"/>
    <w:autoRedefine/>
    <w:uiPriority w:val="9"/>
    <w:unhideWhenUsed/>
    <w:qFormat/>
    <w:rsid w:val="00EB66B1"/>
    <w:pPr>
      <w:keepNext/>
      <w:keepLines/>
      <w:spacing w:before="240" w:after="120"/>
      <w:outlineLvl w:val="1"/>
    </w:pPr>
    <w:rPr>
      <w:rFonts w:eastAsiaTheme="majorEastAsia"/>
      <w:b/>
      <w:bCs/>
      <w:sz w:val="28"/>
      <w:szCs w:val="26"/>
    </w:rPr>
  </w:style>
  <w:style w:type="paragraph" w:styleId="Heading3">
    <w:name w:val="heading 3"/>
    <w:basedOn w:val="Normal"/>
    <w:next w:val="Normal"/>
    <w:link w:val="Heading3Char"/>
    <w:autoRedefine/>
    <w:uiPriority w:val="9"/>
    <w:unhideWhenUsed/>
    <w:qFormat/>
    <w:rsid w:val="00EB66B1"/>
    <w:pPr>
      <w:keepNext/>
      <w:keepLines/>
      <w:spacing w:before="240" w:after="120"/>
      <w:outlineLvl w:val="2"/>
    </w:pPr>
    <w:rPr>
      <w:rFonts w:eastAsiaTheme="majorEastAsia"/>
      <w:b/>
      <w:bCs/>
    </w:rPr>
  </w:style>
  <w:style w:type="paragraph" w:styleId="Heading4">
    <w:name w:val="heading 4"/>
    <w:basedOn w:val="Normal"/>
    <w:next w:val="Normal"/>
    <w:link w:val="Heading4Char"/>
    <w:autoRedefine/>
    <w:uiPriority w:val="9"/>
    <w:unhideWhenUsed/>
    <w:qFormat/>
    <w:rsid w:val="00EB66B1"/>
    <w:pPr>
      <w:keepNext/>
      <w:keepLines/>
      <w:spacing w:before="240" w:after="120"/>
      <w:outlineLvl w:val="3"/>
    </w:pPr>
    <w:rPr>
      <w:rFonts w:eastAsiaTheme="majorEastAsia"/>
      <w:b/>
      <w:bCs/>
      <w:iCs/>
    </w:rPr>
  </w:style>
  <w:style w:type="paragraph" w:styleId="Heading5">
    <w:name w:val="heading 5"/>
    <w:basedOn w:val="Normal"/>
    <w:next w:val="Normal"/>
    <w:link w:val="Heading5Char"/>
    <w:autoRedefine/>
    <w:uiPriority w:val="9"/>
    <w:unhideWhenUsed/>
    <w:qFormat/>
    <w:rsid w:val="00273123"/>
    <w:pPr>
      <w:keepNext/>
      <w:keepLines/>
      <w:spacing w:before="240" w:after="120"/>
      <w:outlineLvl w:val="4"/>
    </w:pPr>
    <w:rPr>
      <w:rFonts w:eastAsiaTheme="majorEastAsia"/>
      <w:b/>
    </w:rPr>
  </w:style>
  <w:style w:type="paragraph" w:styleId="Heading6">
    <w:name w:val="heading 6"/>
    <w:basedOn w:val="Normal"/>
    <w:next w:val="Normal"/>
    <w:link w:val="Heading6Char"/>
    <w:uiPriority w:val="9"/>
    <w:unhideWhenUsed/>
    <w:qFormat/>
    <w:rsid w:val="006F163E"/>
    <w:pPr>
      <w:keepNext/>
      <w:keepLines/>
      <w:spacing w:before="240" w:after="120"/>
      <w:outlineLvl w:val="5"/>
    </w:pPr>
    <w:rPr>
      <w:rFonts w:eastAsiaTheme="majorEastAsia"/>
      <w:b/>
      <w:iCs/>
    </w:rPr>
  </w:style>
  <w:style w:type="paragraph" w:styleId="Heading7">
    <w:name w:val="heading 7"/>
    <w:basedOn w:val="Normal"/>
    <w:next w:val="Normal"/>
    <w:link w:val="Heading7Char"/>
    <w:uiPriority w:val="9"/>
    <w:unhideWhenUsed/>
    <w:qFormat/>
    <w:rsid w:val="006F163E"/>
    <w:pPr>
      <w:keepNext/>
      <w:keepLines/>
      <w:spacing w:before="240" w:after="120"/>
      <w:outlineLvl w:val="6"/>
    </w:pPr>
    <w:rPr>
      <w:rFonts w:eastAsiaTheme="majorEastAsia" w:cstheme="majorBidi"/>
      <w:b/>
      <w:i/>
      <w:iCs/>
    </w:rPr>
  </w:style>
  <w:style w:type="paragraph" w:styleId="Heading8">
    <w:name w:val="heading 8"/>
    <w:basedOn w:val="Normal"/>
    <w:next w:val="Normal"/>
    <w:link w:val="Heading8Char"/>
    <w:uiPriority w:val="9"/>
    <w:unhideWhenUsed/>
    <w:qFormat/>
    <w:rsid w:val="006F163E"/>
    <w:pPr>
      <w:keepNext/>
      <w:keepLines/>
      <w:spacing w:before="240" w:after="12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6F163E"/>
    <w:pPr>
      <w:keepNext/>
      <w:keepLines/>
      <w:spacing w:before="240" w:after="12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link w:val="SubheadingChar"/>
    <w:rsid w:val="00E209F2"/>
    <w:pPr>
      <w:keepNext/>
    </w:pPr>
    <w:rPr>
      <w:b/>
    </w:rPr>
  </w:style>
  <w:style w:type="character" w:customStyle="1" w:styleId="SubheadingChar">
    <w:name w:val="Subheading Char"/>
    <w:basedOn w:val="DefaultParagraphFont"/>
    <w:link w:val="Subheading"/>
    <w:rsid w:val="00E209F2"/>
    <w:rPr>
      <w:rFonts w:ascii="Arial" w:hAnsi="Arial" w:cs="Arial"/>
      <w:b/>
      <w:sz w:val="28"/>
    </w:rPr>
  </w:style>
  <w:style w:type="paragraph" w:styleId="Caption">
    <w:name w:val="caption"/>
    <w:basedOn w:val="Normal"/>
    <w:next w:val="Normal"/>
    <w:uiPriority w:val="35"/>
    <w:unhideWhenUsed/>
    <w:qFormat/>
    <w:rsid w:val="000A395C"/>
    <w:pPr>
      <w:spacing w:line="240" w:lineRule="auto"/>
    </w:pPr>
    <w:rPr>
      <w:b/>
      <w:bCs/>
      <w:szCs w:val="18"/>
    </w:rPr>
  </w:style>
  <w:style w:type="paragraph" w:styleId="Title">
    <w:name w:val="Title"/>
    <w:basedOn w:val="Normal"/>
    <w:next w:val="Normal"/>
    <w:link w:val="TitleChar"/>
    <w:autoRedefine/>
    <w:uiPriority w:val="10"/>
    <w:qFormat/>
    <w:rsid w:val="005B0D14"/>
    <w:pPr>
      <w:keepNext/>
      <w:pBdr>
        <w:bottom w:val="single" w:sz="8" w:space="4" w:color="auto"/>
      </w:pBdr>
      <w:spacing w:before="240" w:after="120" w:line="240" w:lineRule="auto"/>
      <w:contextualSpacing/>
      <w:outlineLvl w:val="0"/>
    </w:pPr>
    <w:rPr>
      <w:rFonts w:eastAsiaTheme="majorEastAsia"/>
      <w:b/>
      <w:spacing w:val="5"/>
      <w:sz w:val="36"/>
      <w:szCs w:val="52"/>
    </w:rPr>
  </w:style>
  <w:style w:type="character" w:customStyle="1" w:styleId="TitleChar">
    <w:name w:val="Title Char"/>
    <w:basedOn w:val="DefaultParagraphFont"/>
    <w:link w:val="Title"/>
    <w:uiPriority w:val="10"/>
    <w:rsid w:val="005B0D14"/>
    <w:rPr>
      <w:rFonts w:eastAsiaTheme="majorEastAsia"/>
      <w:b/>
      <w:spacing w:val="5"/>
      <w:sz w:val="36"/>
      <w:szCs w:val="52"/>
    </w:rPr>
  </w:style>
  <w:style w:type="paragraph" w:styleId="Subtitle">
    <w:name w:val="Subtitle"/>
    <w:basedOn w:val="Normal"/>
    <w:next w:val="Normal"/>
    <w:link w:val="SubtitleChar"/>
    <w:autoRedefine/>
    <w:uiPriority w:val="11"/>
    <w:qFormat/>
    <w:rsid w:val="00EB66B1"/>
    <w:pPr>
      <w:keepNext/>
      <w:numPr>
        <w:ilvl w:val="1"/>
      </w:numPr>
    </w:pPr>
    <w:rPr>
      <w:rFonts w:eastAsiaTheme="majorEastAsia"/>
      <w:iCs/>
      <w:spacing w:val="15"/>
      <w:sz w:val="28"/>
    </w:rPr>
  </w:style>
  <w:style w:type="character" w:customStyle="1" w:styleId="SubtitleChar">
    <w:name w:val="Subtitle Char"/>
    <w:basedOn w:val="DefaultParagraphFont"/>
    <w:link w:val="Subtitle"/>
    <w:uiPriority w:val="11"/>
    <w:rsid w:val="00EB66B1"/>
    <w:rPr>
      <w:rFonts w:ascii="Arial" w:eastAsiaTheme="majorEastAsia" w:hAnsi="Arial" w:cs="Arial"/>
      <w:iCs/>
      <w:spacing w:val="15"/>
      <w:sz w:val="28"/>
      <w:szCs w:val="24"/>
    </w:rPr>
  </w:style>
  <w:style w:type="character" w:customStyle="1" w:styleId="Heading1Char">
    <w:name w:val="Heading 1 Char"/>
    <w:basedOn w:val="DefaultParagraphFont"/>
    <w:link w:val="Heading1"/>
    <w:uiPriority w:val="9"/>
    <w:rsid w:val="00EB66B1"/>
    <w:rPr>
      <w:rFonts w:ascii="Arial" w:eastAsiaTheme="majorEastAsia" w:hAnsi="Arial" w:cs="Arial"/>
      <w:b/>
      <w:bCs/>
      <w:sz w:val="36"/>
      <w:szCs w:val="28"/>
    </w:rPr>
  </w:style>
  <w:style w:type="character" w:customStyle="1" w:styleId="Heading2Char">
    <w:name w:val="Heading 2 Char"/>
    <w:basedOn w:val="DefaultParagraphFont"/>
    <w:link w:val="Heading2"/>
    <w:uiPriority w:val="9"/>
    <w:rsid w:val="00EB66B1"/>
    <w:rPr>
      <w:rFonts w:ascii="Arial" w:eastAsiaTheme="majorEastAsia" w:hAnsi="Arial" w:cs="Arial"/>
      <w:b/>
      <w:bCs/>
      <w:sz w:val="28"/>
      <w:szCs w:val="26"/>
    </w:rPr>
  </w:style>
  <w:style w:type="character" w:customStyle="1" w:styleId="Heading3Char">
    <w:name w:val="Heading 3 Char"/>
    <w:basedOn w:val="DefaultParagraphFont"/>
    <w:link w:val="Heading3"/>
    <w:uiPriority w:val="9"/>
    <w:rsid w:val="00EB66B1"/>
    <w:rPr>
      <w:rFonts w:ascii="Arial" w:eastAsiaTheme="majorEastAsia" w:hAnsi="Arial" w:cs="Arial"/>
      <w:b/>
      <w:bCs/>
      <w:sz w:val="24"/>
    </w:rPr>
  </w:style>
  <w:style w:type="character" w:customStyle="1" w:styleId="Heading4Char">
    <w:name w:val="Heading 4 Char"/>
    <w:basedOn w:val="DefaultParagraphFont"/>
    <w:link w:val="Heading4"/>
    <w:uiPriority w:val="9"/>
    <w:rsid w:val="00EB66B1"/>
    <w:rPr>
      <w:rFonts w:ascii="Arial" w:eastAsiaTheme="majorEastAsia" w:hAnsi="Arial" w:cs="Arial"/>
      <w:b/>
      <w:bCs/>
      <w:iCs/>
      <w:sz w:val="24"/>
    </w:rPr>
  </w:style>
  <w:style w:type="character" w:customStyle="1" w:styleId="Heading5Char">
    <w:name w:val="Heading 5 Char"/>
    <w:basedOn w:val="DefaultParagraphFont"/>
    <w:link w:val="Heading5"/>
    <w:uiPriority w:val="9"/>
    <w:rsid w:val="00273123"/>
    <w:rPr>
      <w:rFonts w:ascii="Arial" w:eastAsiaTheme="majorEastAsia" w:hAnsi="Arial" w:cs="Arial"/>
      <w:b/>
      <w:sz w:val="24"/>
    </w:rPr>
  </w:style>
  <w:style w:type="character" w:customStyle="1" w:styleId="Heading6Char">
    <w:name w:val="Heading 6 Char"/>
    <w:basedOn w:val="DefaultParagraphFont"/>
    <w:link w:val="Heading6"/>
    <w:uiPriority w:val="9"/>
    <w:rsid w:val="006F163E"/>
    <w:rPr>
      <w:rFonts w:ascii="Arial" w:eastAsiaTheme="majorEastAsia" w:hAnsi="Arial" w:cs="Arial"/>
      <w:b/>
      <w:iCs/>
      <w:sz w:val="24"/>
    </w:rPr>
  </w:style>
  <w:style w:type="paragraph" w:styleId="Quote">
    <w:name w:val="Quote"/>
    <w:basedOn w:val="Normal"/>
    <w:next w:val="Normal"/>
    <w:link w:val="QuoteChar1"/>
    <w:uiPriority w:val="29"/>
    <w:qFormat/>
    <w:rsid w:val="00AD1B4C"/>
    <w:pPr>
      <w:ind w:left="794" w:right="794"/>
    </w:pPr>
    <w:rPr>
      <w:i/>
      <w:iCs/>
    </w:rPr>
  </w:style>
  <w:style w:type="character" w:customStyle="1" w:styleId="QuoteChar">
    <w:name w:val="Quote Char"/>
    <w:basedOn w:val="DefaultParagraphFont"/>
    <w:uiPriority w:val="29"/>
    <w:rsid w:val="00E209F2"/>
    <w:rPr>
      <w:rFonts w:ascii="Arial" w:hAnsi="Arial" w:cs="Arial"/>
      <w:i/>
      <w:iCs/>
      <w:color w:val="000000" w:themeColor="text1"/>
      <w:sz w:val="28"/>
    </w:rPr>
  </w:style>
  <w:style w:type="character" w:customStyle="1" w:styleId="QuoteChar1">
    <w:name w:val="Quote Char1"/>
    <w:basedOn w:val="DefaultParagraphFont"/>
    <w:link w:val="Quote"/>
    <w:uiPriority w:val="29"/>
    <w:rsid w:val="00AD1B4C"/>
    <w:rPr>
      <w:i/>
      <w:iCs/>
    </w:rPr>
  </w:style>
  <w:style w:type="paragraph" w:styleId="ListBullet">
    <w:name w:val="List Bullet"/>
    <w:basedOn w:val="Normal"/>
    <w:uiPriority w:val="99"/>
    <w:semiHidden/>
    <w:unhideWhenUsed/>
    <w:rsid w:val="00E209F2"/>
    <w:pPr>
      <w:numPr>
        <w:numId w:val="1"/>
      </w:numPr>
      <w:contextualSpacing/>
    </w:pPr>
  </w:style>
  <w:style w:type="paragraph" w:styleId="ListNumber">
    <w:name w:val="List Number"/>
    <w:basedOn w:val="Normal"/>
    <w:uiPriority w:val="99"/>
    <w:semiHidden/>
    <w:unhideWhenUsed/>
    <w:rsid w:val="00E209F2"/>
    <w:pPr>
      <w:numPr>
        <w:numId w:val="2"/>
      </w:numPr>
      <w:contextualSpacing/>
    </w:pPr>
  </w:style>
  <w:style w:type="paragraph" w:styleId="TableofFigures">
    <w:name w:val="table of figures"/>
    <w:basedOn w:val="Normal"/>
    <w:next w:val="Normal"/>
    <w:uiPriority w:val="99"/>
    <w:semiHidden/>
    <w:unhideWhenUsed/>
    <w:rsid w:val="00E209F2"/>
  </w:style>
  <w:style w:type="character" w:styleId="IntenseEmphasis">
    <w:name w:val="Intense Emphasis"/>
    <w:basedOn w:val="DefaultParagraphFont"/>
    <w:uiPriority w:val="21"/>
    <w:qFormat/>
    <w:rsid w:val="00416AA0"/>
    <w:rPr>
      <w:b/>
      <w:bCs/>
      <w:i/>
      <w:iCs/>
      <w:color w:val="auto"/>
    </w:rPr>
  </w:style>
  <w:style w:type="paragraph" w:styleId="IntenseQuote">
    <w:name w:val="Intense Quote"/>
    <w:basedOn w:val="Normal"/>
    <w:next w:val="Normal"/>
    <w:link w:val="IntenseQuoteChar"/>
    <w:uiPriority w:val="30"/>
    <w:qFormat/>
    <w:rsid w:val="001C2F45"/>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1C2F45"/>
    <w:rPr>
      <w:rFonts w:ascii="Arial" w:hAnsi="Arial" w:cs="Arial"/>
      <w:b/>
      <w:bCs/>
      <w:i/>
      <w:iCs/>
      <w:sz w:val="24"/>
    </w:rPr>
  </w:style>
  <w:style w:type="character" w:styleId="SubtleReference">
    <w:name w:val="Subtle Reference"/>
    <w:basedOn w:val="DefaultParagraphFont"/>
    <w:uiPriority w:val="31"/>
    <w:qFormat/>
    <w:rsid w:val="00B7564E"/>
    <w:rPr>
      <w:smallCaps/>
      <w:color w:val="auto"/>
      <w:u w:val="single"/>
    </w:rPr>
  </w:style>
  <w:style w:type="character" w:customStyle="1" w:styleId="Heading7Char">
    <w:name w:val="Heading 7 Char"/>
    <w:basedOn w:val="DefaultParagraphFont"/>
    <w:link w:val="Heading7"/>
    <w:uiPriority w:val="9"/>
    <w:rsid w:val="006F163E"/>
    <w:rPr>
      <w:rFonts w:ascii="Arial" w:eastAsiaTheme="majorEastAsia" w:hAnsi="Arial" w:cstheme="majorBidi"/>
      <w:b/>
      <w:i/>
      <w:iCs/>
      <w:sz w:val="24"/>
    </w:rPr>
  </w:style>
  <w:style w:type="character" w:customStyle="1" w:styleId="Heading8Char">
    <w:name w:val="Heading 8 Char"/>
    <w:basedOn w:val="DefaultParagraphFont"/>
    <w:link w:val="Heading8"/>
    <w:uiPriority w:val="9"/>
    <w:rsid w:val="006F163E"/>
    <w:rPr>
      <w:rFonts w:ascii="Arial" w:eastAsiaTheme="majorEastAsia" w:hAnsi="Arial" w:cstheme="majorBidi"/>
      <w:sz w:val="24"/>
      <w:szCs w:val="20"/>
    </w:rPr>
  </w:style>
  <w:style w:type="character" w:customStyle="1" w:styleId="Heading9Char">
    <w:name w:val="Heading 9 Char"/>
    <w:basedOn w:val="DefaultParagraphFont"/>
    <w:link w:val="Heading9"/>
    <w:uiPriority w:val="9"/>
    <w:rsid w:val="006F163E"/>
    <w:rPr>
      <w:rFonts w:ascii="Arial" w:eastAsiaTheme="majorEastAsia" w:hAnsi="Arial" w:cstheme="majorBidi"/>
      <w:i/>
      <w:iCs/>
      <w:sz w:val="24"/>
      <w:szCs w:val="20"/>
    </w:rPr>
  </w:style>
  <w:style w:type="character" w:styleId="IntenseReference">
    <w:name w:val="Intense Reference"/>
    <w:basedOn w:val="DefaultParagraphFont"/>
    <w:uiPriority w:val="32"/>
    <w:qFormat/>
    <w:rsid w:val="00AD1B4C"/>
    <w:rPr>
      <w:b/>
      <w:bCs/>
      <w:smallCaps/>
      <w:color w:val="auto"/>
      <w:spacing w:val="5"/>
      <w:u w:val="single"/>
    </w:rPr>
  </w:style>
  <w:style w:type="paragraph" w:styleId="TOCHeading">
    <w:name w:val="TOC Heading"/>
    <w:basedOn w:val="Heading1"/>
    <w:next w:val="Normal"/>
    <w:uiPriority w:val="39"/>
    <w:semiHidden/>
    <w:unhideWhenUsed/>
    <w:qFormat/>
    <w:rsid w:val="002A237B"/>
    <w:pPr>
      <w:spacing w:before="480"/>
      <w:outlineLvl w:val="9"/>
    </w:pPr>
    <w:rPr>
      <w:rFonts w:cstheme="majorBidi"/>
      <w:sz w:val="28"/>
    </w:rPr>
  </w:style>
  <w:style w:type="paragraph" w:styleId="BlockText">
    <w:name w:val="Block Text"/>
    <w:basedOn w:val="Normal"/>
    <w:uiPriority w:val="99"/>
    <w:semiHidden/>
    <w:unhideWhenUsed/>
    <w:rsid w:val="00B23E4E"/>
    <w:pPr>
      <w:pBdr>
        <w:top w:val="single" w:sz="2" w:space="10" w:color="auto" w:shadow="1"/>
        <w:left w:val="single" w:sz="2" w:space="10" w:color="auto" w:shadow="1"/>
        <w:bottom w:val="single" w:sz="2" w:space="10" w:color="auto" w:shadow="1"/>
        <w:right w:val="single" w:sz="2" w:space="10" w:color="auto" w:shadow="1"/>
      </w:pBdr>
      <w:ind w:left="1152" w:right="1152"/>
    </w:pPr>
    <w:rPr>
      <w:rFonts w:eastAsiaTheme="minorEastAsia" w:cstheme="minorBidi"/>
      <w:i/>
      <w:iCs/>
    </w:rPr>
  </w:style>
  <w:style w:type="character" w:styleId="PlaceholderText">
    <w:name w:val="Placeholder Text"/>
    <w:basedOn w:val="DefaultParagraphFont"/>
    <w:uiPriority w:val="99"/>
    <w:semiHidden/>
    <w:rsid w:val="00AD3173"/>
    <w:rPr>
      <w:color w:val="auto"/>
    </w:rPr>
  </w:style>
  <w:style w:type="paragraph" w:styleId="TOAHeading">
    <w:name w:val="toa heading"/>
    <w:basedOn w:val="Normal"/>
    <w:next w:val="Normal"/>
    <w:uiPriority w:val="99"/>
    <w:semiHidden/>
    <w:unhideWhenUsed/>
    <w:rsid w:val="00BF7C01"/>
    <w:rPr>
      <w:rFonts w:eastAsiaTheme="majorEastAsia" w:cstheme="majorBidi"/>
      <w:b/>
      <w:bCs/>
      <w:sz w:val="28"/>
    </w:rPr>
  </w:style>
  <w:style w:type="paragraph" w:styleId="PlainText">
    <w:name w:val="Plain Text"/>
    <w:basedOn w:val="Normal"/>
    <w:link w:val="PlainTextChar"/>
    <w:uiPriority w:val="99"/>
    <w:semiHidden/>
    <w:unhideWhenUsed/>
    <w:rsid w:val="00330467"/>
    <w:pPr>
      <w:spacing w:before="0" w:line="240" w:lineRule="auto"/>
    </w:pPr>
    <w:rPr>
      <w:rFonts w:ascii="Consolas" w:hAnsi="Consolas"/>
      <w:szCs w:val="21"/>
    </w:rPr>
  </w:style>
  <w:style w:type="character" w:customStyle="1" w:styleId="PlainTextChar">
    <w:name w:val="Plain Text Char"/>
    <w:basedOn w:val="DefaultParagraphFont"/>
    <w:link w:val="PlainText"/>
    <w:uiPriority w:val="99"/>
    <w:semiHidden/>
    <w:rsid w:val="00330467"/>
    <w:rPr>
      <w:rFonts w:ascii="Consolas" w:hAnsi="Consolas"/>
      <w:szCs w:val="21"/>
    </w:rPr>
  </w:style>
  <w:style w:type="paragraph" w:styleId="BodyText3">
    <w:name w:val="Body Text 3"/>
    <w:basedOn w:val="Normal"/>
    <w:link w:val="BodyText3Char"/>
    <w:uiPriority w:val="99"/>
    <w:semiHidden/>
    <w:unhideWhenUsed/>
    <w:rsid w:val="00890E90"/>
    <w:pPr>
      <w:spacing w:after="120"/>
    </w:pPr>
    <w:rPr>
      <w:sz w:val="20"/>
      <w:szCs w:val="16"/>
    </w:rPr>
  </w:style>
  <w:style w:type="character" w:customStyle="1" w:styleId="BodyText3Char">
    <w:name w:val="Body Text 3 Char"/>
    <w:basedOn w:val="DefaultParagraphFont"/>
    <w:link w:val="BodyText3"/>
    <w:uiPriority w:val="99"/>
    <w:semiHidden/>
    <w:rsid w:val="00890E90"/>
    <w:rPr>
      <w:sz w:val="20"/>
      <w:szCs w:val="16"/>
    </w:rPr>
  </w:style>
  <w:style w:type="paragraph" w:styleId="BodyText">
    <w:name w:val="Body Text"/>
    <w:basedOn w:val="Normal"/>
    <w:link w:val="BodyTextChar"/>
    <w:uiPriority w:val="99"/>
    <w:semiHidden/>
    <w:unhideWhenUsed/>
    <w:rsid w:val="00890E90"/>
    <w:pPr>
      <w:spacing w:after="120"/>
    </w:pPr>
  </w:style>
  <w:style w:type="character" w:customStyle="1" w:styleId="BodyTextChar">
    <w:name w:val="Body Text Char"/>
    <w:basedOn w:val="DefaultParagraphFont"/>
    <w:link w:val="BodyText"/>
    <w:uiPriority w:val="99"/>
    <w:semiHidden/>
    <w:rsid w:val="00890E90"/>
  </w:style>
  <w:style w:type="paragraph" w:styleId="BodyTextFirstIndent">
    <w:name w:val="Body Text First Indent"/>
    <w:basedOn w:val="BodyText"/>
    <w:link w:val="BodyTextFirstIndentChar"/>
    <w:uiPriority w:val="99"/>
    <w:unhideWhenUsed/>
    <w:rsid w:val="00890E90"/>
    <w:pPr>
      <w:spacing w:after="320"/>
      <w:ind w:firstLine="360"/>
    </w:pPr>
  </w:style>
  <w:style w:type="character" w:customStyle="1" w:styleId="BodyTextFirstIndentChar">
    <w:name w:val="Body Text First Indent Char"/>
    <w:basedOn w:val="BodyTextChar"/>
    <w:link w:val="BodyTextFirstIndent"/>
    <w:uiPriority w:val="99"/>
    <w:rsid w:val="00890E90"/>
  </w:style>
  <w:style w:type="paragraph" w:styleId="BodyTextIndent3">
    <w:name w:val="Body Text Indent 3"/>
    <w:basedOn w:val="Normal"/>
    <w:link w:val="BodyTextIndent3Char"/>
    <w:uiPriority w:val="99"/>
    <w:unhideWhenUsed/>
    <w:rsid w:val="00D00D33"/>
    <w:pPr>
      <w:spacing w:after="120"/>
      <w:ind w:left="283"/>
    </w:pPr>
    <w:rPr>
      <w:sz w:val="20"/>
      <w:szCs w:val="16"/>
    </w:rPr>
  </w:style>
  <w:style w:type="character" w:customStyle="1" w:styleId="BodyTextIndent3Char">
    <w:name w:val="Body Text Indent 3 Char"/>
    <w:basedOn w:val="DefaultParagraphFont"/>
    <w:link w:val="BodyTextIndent3"/>
    <w:uiPriority w:val="99"/>
    <w:rsid w:val="00D00D33"/>
    <w:rPr>
      <w:sz w:val="20"/>
      <w:szCs w:val="16"/>
    </w:rPr>
  </w:style>
  <w:style w:type="paragraph" w:styleId="DocumentMap">
    <w:name w:val="Document Map"/>
    <w:basedOn w:val="Normal"/>
    <w:link w:val="DocumentMapChar"/>
    <w:uiPriority w:val="99"/>
    <w:semiHidden/>
    <w:unhideWhenUsed/>
    <w:rsid w:val="00B3772F"/>
    <w:pPr>
      <w:spacing w:before="0" w:line="240" w:lineRule="auto"/>
    </w:pPr>
    <w:rPr>
      <w:rFonts w:cs="Tahoma"/>
      <w:szCs w:val="16"/>
    </w:rPr>
  </w:style>
  <w:style w:type="character" w:customStyle="1" w:styleId="DocumentMapChar">
    <w:name w:val="Document Map Char"/>
    <w:basedOn w:val="DefaultParagraphFont"/>
    <w:link w:val="DocumentMap"/>
    <w:uiPriority w:val="99"/>
    <w:semiHidden/>
    <w:rsid w:val="00B3772F"/>
    <w:rPr>
      <w:rFonts w:cs="Tahoma"/>
      <w:szCs w:val="16"/>
    </w:rPr>
  </w:style>
  <w:style w:type="paragraph" w:styleId="EndnoteText">
    <w:name w:val="endnote text"/>
    <w:basedOn w:val="Normal"/>
    <w:link w:val="EndnoteTextChar"/>
    <w:uiPriority w:val="99"/>
    <w:unhideWhenUsed/>
    <w:rsid w:val="00B3772F"/>
    <w:pPr>
      <w:spacing w:before="0" w:line="240" w:lineRule="auto"/>
    </w:pPr>
    <w:rPr>
      <w:szCs w:val="20"/>
    </w:rPr>
  </w:style>
  <w:style w:type="character" w:customStyle="1" w:styleId="EndnoteTextChar">
    <w:name w:val="Endnote Text Char"/>
    <w:basedOn w:val="DefaultParagraphFont"/>
    <w:link w:val="EndnoteText"/>
    <w:uiPriority w:val="99"/>
    <w:rsid w:val="00B3772F"/>
    <w:rPr>
      <w:szCs w:val="20"/>
    </w:rPr>
  </w:style>
  <w:style w:type="character" w:styleId="Emphasis">
    <w:name w:val="Emphasis"/>
    <w:basedOn w:val="DefaultParagraphFont"/>
    <w:uiPriority w:val="20"/>
    <w:qFormat/>
    <w:rsid w:val="00B3772F"/>
    <w:rPr>
      <w:i/>
      <w:iCs/>
    </w:rPr>
  </w:style>
  <w:style w:type="paragraph" w:styleId="EnvelopeReturn">
    <w:name w:val="envelope return"/>
    <w:basedOn w:val="Normal"/>
    <w:uiPriority w:val="99"/>
    <w:semiHidden/>
    <w:unhideWhenUsed/>
    <w:rsid w:val="00B3772F"/>
    <w:pPr>
      <w:spacing w:before="0" w:line="240" w:lineRule="auto"/>
    </w:pPr>
    <w:rPr>
      <w:rFonts w:eastAsiaTheme="majorEastAsia" w:cstheme="majorBidi"/>
      <w:szCs w:val="20"/>
    </w:rPr>
  </w:style>
  <w:style w:type="paragraph" w:styleId="MessageHeader">
    <w:name w:val="Message Header"/>
    <w:basedOn w:val="Normal"/>
    <w:link w:val="MessageHeaderChar"/>
    <w:uiPriority w:val="99"/>
    <w:semiHidden/>
    <w:unhideWhenUsed/>
    <w:rsid w:val="003400F1"/>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eastAsiaTheme="majorEastAsia" w:cstheme="majorBidi"/>
    </w:rPr>
  </w:style>
  <w:style w:type="character" w:customStyle="1" w:styleId="MessageHeaderChar">
    <w:name w:val="Message Header Char"/>
    <w:basedOn w:val="DefaultParagraphFont"/>
    <w:link w:val="MessageHeader"/>
    <w:uiPriority w:val="99"/>
    <w:semiHidden/>
    <w:rsid w:val="003400F1"/>
    <w:rPr>
      <w:rFonts w:eastAsiaTheme="majorEastAsia" w:cstheme="majorBidi"/>
      <w:shd w:val="pct20" w:color="auto" w:fill="auto"/>
    </w:rPr>
  </w:style>
  <w:style w:type="paragraph" w:styleId="NoSpacing">
    <w:name w:val="No Spacing"/>
    <w:uiPriority w:val="1"/>
    <w:qFormat/>
    <w:rsid w:val="003400F1"/>
    <w:pPr>
      <w:spacing w:after="0" w:line="240" w:lineRule="auto"/>
    </w:pPr>
  </w:style>
  <w:style w:type="paragraph" w:styleId="NormalWeb">
    <w:name w:val="Normal (Web)"/>
    <w:basedOn w:val="Normal"/>
    <w:uiPriority w:val="99"/>
    <w:semiHidden/>
    <w:unhideWhenUsed/>
    <w:rsid w:val="00930117"/>
    <w:rPr>
      <w:rFonts w:cs="Times New Roman"/>
    </w:rPr>
  </w:style>
  <w:style w:type="paragraph" w:styleId="Index1">
    <w:name w:val="index 1"/>
    <w:basedOn w:val="Normal"/>
    <w:next w:val="Normal"/>
    <w:autoRedefine/>
    <w:uiPriority w:val="99"/>
    <w:semiHidden/>
    <w:unhideWhenUsed/>
    <w:rsid w:val="00873D7B"/>
    <w:pPr>
      <w:spacing w:before="0" w:line="240" w:lineRule="auto"/>
      <w:ind w:left="240" w:hanging="240"/>
    </w:pPr>
  </w:style>
  <w:style w:type="paragraph" w:styleId="IndexHeading">
    <w:name w:val="index heading"/>
    <w:basedOn w:val="Normal"/>
    <w:next w:val="Index1"/>
    <w:uiPriority w:val="99"/>
    <w:semiHidden/>
    <w:unhideWhenUsed/>
    <w:rsid w:val="00873D7B"/>
    <w:rPr>
      <w:rFonts w:eastAsiaTheme="majorEastAsia" w:cstheme="majorBidi"/>
      <w:b/>
      <w:bCs/>
    </w:rPr>
  </w:style>
  <w:style w:type="paragraph" w:styleId="BalloonText">
    <w:name w:val="Balloon Text"/>
    <w:basedOn w:val="Normal"/>
    <w:link w:val="BalloonTextChar"/>
    <w:uiPriority w:val="99"/>
    <w:semiHidden/>
    <w:unhideWhenUsed/>
    <w:rsid w:val="00BD2AE3"/>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2A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253685">
      <w:bodyDiv w:val="1"/>
      <w:marLeft w:val="0"/>
      <w:marRight w:val="0"/>
      <w:marTop w:val="0"/>
      <w:marBottom w:val="0"/>
      <w:divBdr>
        <w:top w:val="none" w:sz="0" w:space="0" w:color="auto"/>
        <w:left w:val="none" w:sz="0" w:space="0" w:color="auto"/>
        <w:bottom w:val="none" w:sz="0" w:space="0" w:color="auto"/>
        <w:right w:val="none" w:sz="0" w:space="0" w:color="auto"/>
      </w:divBdr>
      <w:divsChild>
        <w:div w:id="214586344">
          <w:marLeft w:val="0"/>
          <w:marRight w:val="0"/>
          <w:marTop w:val="0"/>
          <w:marBottom w:val="0"/>
          <w:divBdr>
            <w:top w:val="none" w:sz="0" w:space="0" w:color="auto"/>
            <w:left w:val="none" w:sz="0" w:space="0" w:color="auto"/>
            <w:bottom w:val="none" w:sz="0" w:space="0" w:color="auto"/>
            <w:right w:val="none" w:sz="0" w:space="0" w:color="auto"/>
          </w:divBdr>
          <w:divsChild>
            <w:div w:id="93328145">
              <w:marLeft w:val="0"/>
              <w:marRight w:val="0"/>
              <w:marTop w:val="0"/>
              <w:marBottom w:val="0"/>
              <w:divBdr>
                <w:top w:val="none" w:sz="0" w:space="0" w:color="auto"/>
                <w:left w:val="none" w:sz="0" w:space="0" w:color="auto"/>
                <w:bottom w:val="none" w:sz="0" w:space="0" w:color="auto"/>
                <w:right w:val="none" w:sz="0" w:space="0" w:color="auto"/>
              </w:divBdr>
              <w:divsChild>
                <w:div w:id="934023526">
                  <w:marLeft w:val="0"/>
                  <w:marRight w:val="0"/>
                  <w:marTop w:val="0"/>
                  <w:marBottom w:val="0"/>
                  <w:divBdr>
                    <w:top w:val="none" w:sz="0" w:space="0" w:color="auto"/>
                    <w:left w:val="none" w:sz="0" w:space="0" w:color="auto"/>
                    <w:bottom w:val="none" w:sz="0" w:space="0" w:color="auto"/>
                    <w:right w:val="none" w:sz="0" w:space="0" w:color="auto"/>
                  </w:divBdr>
                  <w:divsChild>
                    <w:div w:id="1721322272">
                      <w:marLeft w:val="0"/>
                      <w:marRight w:val="0"/>
                      <w:marTop w:val="0"/>
                      <w:marBottom w:val="0"/>
                      <w:divBdr>
                        <w:top w:val="none" w:sz="0" w:space="0" w:color="auto"/>
                        <w:left w:val="none" w:sz="0" w:space="0" w:color="auto"/>
                        <w:bottom w:val="none" w:sz="0" w:space="0" w:color="auto"/>
                        <w:right w:val="none" w:sz="0" w:space="0" w:color="auto"/>
                      </w:divBdr>
                      <w:divsChild>
                        <w:div w:id="321009073">
                          <w:marLeft w:val="0"/>
                          <w:marRight w:val="0"/>
                          <w:marTop w:val="0"/>
                          <w:marBottom w:val="0"/>
                          <w:divBdr>
                            <w:top w:val="none" w:sz="0" w:space="0" w:color="auto"/>
                            <w:left w:val="none" w:sz="0" w:space="0" w:color="auto"/>
                            <w:bottom w:val="none" w:sz="0" w:space="0" w:color="auto"/>
                            <w:right w:val="none" w:sz="0" w:space="0" w:color="auto"/>
                          </w:divBdr>
                          <w:divsChild>
                            <w:div w:id="1233927363">
                              <w:marLeft w:val="15"/>
                              <w:marRight w:val="195"/>
                              <w:marTop w:val="0"/>
                              <w:marBottom w:val="0"/>
                              <w:divBdr>
                                <w:top w:val="none" w:sz="0" w:space="0" w:color="auto"/>
                                <w:left w:val="none" w:sz="0" w:space="0" w:color="auto"/>
                                <w:bottom w:val="none" w:sz="0" w:space="0" w:color="auto"/>
                                <w:right w:val="none" w:sz="0" w:space="0" w:color="auto"/>
                              </w:divBdr>
                              <w:divsChild>
                                <w:div w:id="754321654">
                                  <w:marLeft w:val="0"/>
                                  <w:marRight w:val="0"/>
                                  <w:marTop w:val="0"/>
                                  <w:marBottom w:val="0"/>
                                  <w:divBdr>
                                    <w:top w:val="none" w:sz="0" w:space="0" w:color="auto"/>
                                    <w:left w:val="none" w:sz="0" w:space="0" w:color="auto"/>
                                    <w:bottom w:val="none" w:sz="0" w:space="0" w:color="auto"/>
                                    <w:right w:val="none" w:sz="0" w:space="0" w:color="auto"/>
                                  </w:divBdr>
                                  <w:divsChild>
                                    <w:div w:id="1161584588">
                                      <w:marLeft w:val="0"/>
                                      <w:marRight w:val="0"/>
                                      <w:marTop w:val="0"/>
                                      <w:marBottom w:val="0"/>
                                      <w:divBdr>
                                        <w:top w:val="none" w:sz="0" w:space="0" w:color="auto"/>
                                        <w:left w:val="none" w:sz="0" w:space="0" w:color="auto"/>
                                        <w:bottom w:val="none" w:sz="0" w:space="0" w:color="auto"/>
                                        <w:right w:val="none" w:sz="0" w:space="0" w:color="auto"/>
                                      </w:divBdr>
                                      <w:divsChild>
                                        <w:div w:id="1377043541">
                                          <w:marLeft w:val="0"/>
                                          <w:marRight w:val="0"/>
                                          <w:marTop w:val="0"/>
                                          <w:marBottom w:val="0"/>
                                          <w:divBdr>
                                            <w:top w:val="none" w:sz="0" w:space="0" w:color="auto"/>
                                            <w:left w:val="none" w:sz="0" w:space="0" w:color="auto"/>
                                            <w:bottom w:val="none" w:sz="0" w:space="0" w:color="auto"/>
                                            <w:right w:val="none" w:sz="0" w:space="0" w:color="auto"/>
                                          </w:divBdr>
                                          <w:divsChild>
                                            <w:div w:id="1263492828">
                                              <w:marLeft w:val="0"/>
                                              <w:marRight w:val="0"/>
                                              <w:marTop w:val="0"/>
                                              <w:marBottom w:val="0"/>
                                              <w:divBdr>
                                                <w:top w:val="none" w:sz="0" w:space="0" w:color="auto"/>
                                                <w:left w:val="none" w:sz="0" w:space="0" w:color="auto"/>
                                                <w:bottom w:val="none" w:sz="0" w:space="0" w:color="auto"/>
                                                <w:right w:val="none" w:sz="0" w:space="0" w:color="auto"/>
                                              </w:divBdr>
                                              <w:divsChild>
                                                <w:div w:id="664169184">
                                                  <w:marLeft w:val="0"/>
                                                  <w:marRight w:val="0"/>
                                                  <w:marTop w:val="0"/>
                                                  <w:marBottom w:val="0"/>
                                                  <w:divBdr>
                                                    <w:top w:val="none" w:sz="0" w:space="0" w:color="auto"/>
                                                    <w:left w:val="none" w:sz="0" w:space="0" w:color="auto"/>
                                                    <w:bottom w:val="none" w:sz="0" w:space="0" w:color="auto"/>
                                                    <w:right w:val="none" w:sz="0" w:space="0" w:color="auto"/>
                                                  </w:divBdr>
                                                  <w:divsChild>
                                                    <w:div w:id="328601735">
                                                      <w:marLeft w:val="0"/>
                                                      <w:marRight w:val="0"/>
                                                      <w:marTop w:val="0"/>
                                                      <w:marBottom w:val="0"/>
                                                      <w:divBdr>
                                                        <w:top w:val="none" w:sz="0" w:space="0" w:color="auto"/>
                                                        <w:left w:val="none" w:sz="0" w:space="0" w:color="auto"/>
                                                        <w:bottom w:val="none" w:sz="0" w:space="0" w:color="auto"/>
                                                        <w:right w:val="none" w:sz="0" w:space="0" w:color="auto"/>
                                                      </w:divBdr>
                                                      <w:divsChild>
                                                        <w:div w:id="124084758">
                                                          <w:marLeft w:val="0"/>
                                                          <w:marRight w:val="0"/>
                                                          <w:marTop w:val="0"/>
                                                          <w:marBottom w:val="0"/>
                                                          <w:divBdr>
                                                            <w:top w:val="none" w:sz="0" w:space="0" w:color="auto"/>
                                                            <w:left w:val="none" w:sz="0" w:space="0" w:color="auto"/>
                                                            <w:bottom w:val="none" w:sz="0" w:space="0" w:color="auto"/>
                                                            <w:right w:val="none" w:sz="0" w:space="0" w:color="auto"/>
                                                          </w:divBdr>
                                                          <w:divsChild>
                                                            <w:div w:id="576937644">
                                                              <w:marLeft w:val="0"/>
                                                              <w:marRight w:val="0"/>
                                                              <w:marTop w:val="0"/>
                                                              <w:marBottom w:val="0"/>
                                                              <w:divBdr>
                                                                <w:top w:val="none" w:sz="0" w:space="0" w:color="auto"/>
                                                                <w:left w:val="none" w:sz="0" w:space="0" w:color="auto"/>
                                                                <w:bottom w:val="none" w:sz="0" w:space="0" w:color="auto"/>
                                                                <w:right w:val="none" w:sz="0" w:space="0" w:color="auto"/>
                                                              </w:divBdr>
                                                              <w:divsChild>
                                                                <w:div w:id="1220826722">
                                                                  <w:marLeft w:val="0"/>
                                                                  <w:marRight w:val="0"/>
                                                                  <w:marTop w:val="0"/>
                                                                  <w:marBottom w:val="0"/>
                                                                  <w:divBdr>
                                                                    <w:top w:val="none" w:sz="0" w:space="0" w:color="auto"/>
                                                                    <w:left w:val="none" w:sz="0" w:space="0" w:color="auto"/>
                                                                    <w:bottom w:val="none" w:sz="0" w:space="0" w:color="auto"/>
                                                                    <w:right w:val="none" w:sz="0" w:space="0" w:color="auto"/>
                                                                  </w:divBdr>
                                                                  <w:divsChild>
                                                                    <w:div w:id="1926038246">
                                                                      <w:marLeft w:val="405"/>
                                                                      <w:marRight w:val="0"/>
                                                                      <w:marTop w:val="0"/>
                                                                      <w:marBottom w:val="0"/>
                                                                      <w:divBdr>
                                                                        <w:top w:val="none" w:sz="0" w:space="0" w:color="auto"/>
                                                                        <w:left w:val="none" w:sz="0" w:space="0" w:color="auto"/>
                                                                        <w:bottom w:val="none" w:sz="0" w:space="0" w:color="auto"/>
                                                                        <w:right w:val="none" w:sz="0" w:space="0" w:color="auto"/>
                                                                      </w:divBdr>
                                                                      <w:divsChild>
                                                                        <w:div w:id="1779638437">
                                                                          <w:marLeft w:val="0"/>
                                                                          <w:marRight w:val="0"/>
                                                                          <w:marTop w:val="0"/>
                                                                          <w:marBottom w:val="0"/>
                                                                          <w:divBdr>
                                                                            <w:top w:val="none" w:sz="0" w:space="0" w:color="auto"/>
                                                                            <w:left w:val="none" w:sz="0" w:space="0" w:color="auto"/>
                                                                            <w:bottom w:val="none" w:sz="0" w:space="0" w:color="auto"/>
                                                                            <w:right w:val="none" w:sz="0" w:space="0" w:color="auto"/>
                                                                          </w:divBdr>
                                                                          <w:divsChild>
                                                                            <w:div w:id="1128666840">
                                                                              <w:marLeft w:val="0"/>
                                                                              <w:marRight w:val="0"/>
                                                                              <w:marTop w:val="0"/>
                                                                              <w:marBottom w:val="0"/>
                                                                              <w:divBdr>
                                                                                <w:top w:val="none" w:sz="0" w:space="0" w:color="auto"/>
                                                                                <w:left w:val="none" w:sz="0" w:space="0" w:color="auto"/>
                                                                                <w:bottom w:val="none" w:sz="0" w:space="0" w:color="auto"/>
                                                                                <w:right w:val="none" w:sz="0" w:space="0" w:color="auto"/>
                                                                              </w:divBdr>
                                                                              <w:divsChild>
                                                                                <w:div w:id="448286197">
                                                                                  <w:marLeft w:val="0"/>
                                                                                  <w:marRight w:val="0"/>
                                                                                  <w:marTop w:val="0"/>
                                                                                  <w:marBottom w:val="0"/>
                                                                                  <w:divBdr>
                                                                                    <w:top w:val="none" w:sz="0" w:space="0" w:color="auto"/>
                                                                                    <w:left w:val="none" w:sz="0" w:space="0" w:color="auto"/>
                                                                                    <w:bottom w:val="none" w:sz="0" w:space="0" w:color="auto"/>
                                                                                    <w:right w:val="none" w:sz="0" w:space="0" w:color="auto"/>
                                                                                  </w:divBdr>
                                                                                  <w:divsChild>
                                                                                    <w:div w:id="845443291">
                                                                                      <w:marLeft w:val="0"/>
                                                                                      <w:marRight w:val="0"/>
                                                                                      <w:marTop w:val="0"/>
                                                                                      <w:marBottom w:val="0"/>
                                                                                      <w:divBdr>
                                                                                        <w:top w:val="none" w:sz="0" w:space="0" w:color="auto"/>
                                                                                        <w:left w:val="none" w:sz="0" w:space="0" w:color="auto"/>
                                                                                        <w:bottom w:val="none" w:sz="0" w:space="0" w:color="auto"/>
                                                                                        <w:right w:val="none" w:sz="0" w:space="0" w:color="auto"/>
                                                                                      </w:divBdr>
                                                                                      <w:divsChild>
                                                                                        <w:div w:id="365376030">
                                                                                          <w:marLeft w:val="0"/>
                                                                                          <w:marRight w:val="0"/>
                                                                                          <w:marTop w:val="0"/>
                                                                                          <w:marBottom w:val="0"/>
                                                                                          <w:divBdr>
                                                                                            <w:top w:val="none" w:sz="0" w:space="0" w:color="auto"/>
                                                                                            <w:left w:val="none" w:sz="0" w:space="0" w:color="auto"/>
                                                                                            <w:bottom w:val="none" w:sz="0" w:space="0" w:color="auto"/>
                                                                                            <w:right w:val="none" w:sz="0" w:space="0" w:color="auto"/>
                                                                                          </w:divBdr>
                                                                                          <w:divsChild>
                                                                                            <w:div w:id="1541896534">
                                                                                              <w:marLeft w:val="0"/>
                                                                                              <w:marRight w:val="0"/>
                                                                                              <w:marTop w:val="0"/>
                                                                                              <w:marBottom w:val="0"/>
                                                                                              <w:divBdr>
                                                                                                <w:top w:val="none" w:sz="0" w:space="0" w:color="auto"/>
                                                                                                <w:left w:val="none" w:sz="0" w:space="0" w:color="auto"/>
                                                                                                <w:bottom w:val="none" w:sz="0" w:space="0" w:color="auto"/>
                                                                                                <w:right w:val="none" w:sz="0" w:space="0" w:color="auto"/>
                                                                                              </w:divBdr>
                                                                                              <w:divsChild>
                                                                                                <w:div w:id="821655629">
                                                                                                  <w:marLeft w:val="0"/>
                                                                                                  <w:marRight w:val="0"/>
                                                                                                  <w:marTop w:val="15"/>
                                                                                                  <w:marBottom w:val="0"/>
                                                                                                  <w:divBdr>
                                                                                                    <w:top w:val="none" w:sz="0" w:space="0" w:color="auto"/>
                                                                                                    <w:left w:val="none" w:sz="0" w:space="0" w:color="auto"/>
                                                                                                    <w:bottom w:val="single" w:sz="6" w:space="15" w:color="auto"/>
                                                                                                    <w:right w:val="none" w:sz="0" w:space="0" w:color="auto"/>
                                                                                                  </w:divBdr>
                                                                                                  <w:divsChild>
                                                                                                    <w:div w:id="541402129">
                                                                                                      <w:marLeft w:val="900"/>
                                                                                                      <w:marRight w:val="0"/>
                                                                                                      <w:marTop w:val="180"/>
                                                                                                      <w:marBottom w:val="0"/>
                                                                                                      <w:divBdr>
                                                                                                        <w:top w:val="none" w:sz="0" w:space="0" w:color="auto"/>
                                                                                                        <w:left w:val="none" w:sz="0" w:space="0" w:color="auto"/>
                                                                                                        <w:bottom w:val="none" w:sz="0" w:space="0" w:color="auto"/>
                                                                                                        <w:right w:val="none" w:sz="0" w:space="0" w:color="auto"/>
                                                                                                      </w:divBdr>
                                                                                                      <w:divsChild>
                                                                                                        <w:div w:id="2072848931">
                                                                                                          <w:marLeft w:val="0"/>
                                                                                                          <w:marRight w:val="0"/>
                                                                                                          <w:marTop w:val="0"/>
                                                                                                          <w:marBottom w:val="0"/>
                                                                                                          <w:divBdr>
                                                                                                            <w:top w:val="none" w:sz="0" w:space="0" w:color="auto"/>
                                                                                                            <w:left w:val="none" w:sz="0" w:space="0" w:color="auto"/>
                                                                                                            <w:bottom w:val="none" w:sz="0" w:space="0" w:color="auto"/>
                                                                                                            <w:right w:val="none" w:sz="0" w:space="0" w:color="auto"/>
                                                                                                          </w:divBdr>
                                                                                                          <w:divsChild>
                                                                                                            <w:div w:id="95251443">
                                                                                                              <w:marLeft w:val="0"/>
                                                                                                              <w:marRight w:val="0"/>
                                                                                                              <w:marTop w:val="0"/>
                                                                                                              <w:marBottom w:val="0"/>
                                                                                                              <w:divBdr>
                                                                                                                <w:top w:val="none" w:sz="0" w:space="0" w:color="auto"/>
                                                                                                                <w:left w:val="none" w:sz="0" w:space="0" w:color="auto"/>
                                                                                                                <w:bottom w:val="none" w:sz="0" w:space="0" w:color="auto"/>
                                                                                                                <w:right w:val="none" w:sz="0" w:space="0" w:color="auto"/>
                                                                                                              </w:divBdr>
                                                                                                              <w:divsChild>
                                                                                                                <w:div w:id="1476295335">
                                                                                                                  <w:marLeft w:val="0"/>
                                                                                                                  <w:marRight w:val="0"/>
                                                                                                                  <w:marTop w:val="30"/>
                                                                                                                  <w:marBottom w:val="0"/>
                                                                                                                  <w:divBdr>
                                                                                                                    <w:top w:val="none" w:sz="0" w:space="0" w:color="auto"/>
                                                                                                                    <w:left w:val="none" w:sz="0" w:space="0" w:color="auto"/>
                                                                                                                    <w:bottom w:val="none" w:sz="0" w:space="0" w:color="auto"/>
                                                                                                                    <w:right w:val="none" w:sz="0" w:space="0" w:color="auto"/>
                                                                                                                  </w:divBdr>
                                                                                                                  <w:divsChild>
                                                                                                                    <w:div w:id="328748854">
                                                                                                                      <w:marLeft w:val="0"/>
                                                                                                                      <w:marRight w:val="0"/>
                                                                                                                      <w:marTop w:val="0"/>
                                                                                                                      <w:marBottom w:val="0"/>
                                                                                                                      <w:divBdr>
                                                                                                                        <w:top w:val="none" w:sz="0" w:space="0" w:color="auto"/>
                                                                                                                        <w:left w:val="none" w:sz="0" w:space="0" w:color="auto"/>
                                                                                                                        <w:bottom w:val="none" w:sz="0" w:space="0" w:color="auto"/>
                                                                                                                        <w:right w:val="none" w:sz="0" w:space="0" w:color="auto"/>
                                                                                                                      </w:divBdr>
                                                                                                                      <w:divsChild>
                                                                                                                        <w:div w:id="1900944013">
                                                                                                                          <w:marLeft w:val="0"/>
                                                                                                                          <w:marRight w:val="0"/>
                                                                                                                          <w:marTop w:val="0"/>
                                                                                                                          <w:marBottom w:val="0"/>
                                                                                                                          <w:divBdr>
                                                                                                                            <w:top w:val="none" w:sz="0" w:space="0" w:color="auto"/>
                                                                                                                            <w:left w:val="none" w:sz="0" w:space="0" w:color="auto"/>
                                                                                                                            <w:bottom w:val="none" w:sz="0" w:space="0" w:color="auto"/>
                                                                                                                            <w:right w:val="none" w:sz="0" w:space="0" w:color="auto"/>
                                                                                                                          </w:divBdr>
                                                                                                                          <w:divsChild>
                                                                                                                            <w:div w:id="1563827929">
                                                                                                                              <w:marLeft w:val="0"/>
                                                                                                                              <w:marRight w:val="0"/>
                                                                                                                              <w:marTop w:val="0"/>
                                                                                                                              <w:marBottom w:val="0"/>
                                                                                                                              <w:divBdr>
                                                                                                                                <w:top w:val="none" w:sz="0" w:space="0" w:color="auto"/>
                                                                                                                                <w:left w:val="none" w:sz="0" w:space="0" w:color="auto"/>
                                                                                                                                <w:bottom w:val="none" w:sz="0" w:space="0" w:color="auto"/>
                                                                                                                                <w:right w:val="none" w:sz="0" w:space="0" w:color="auto"/>
                                                                                                                              </w:divBdr>
                                                                                                                              <w:divsChild>
                                                                                                                                <w:div w:id="446656969">
                                                                                                                                  <w:marLeft w:val="0"/>
                                                                                                                                  <w:marRight w:val="0"/>
                                                                                                                                  <w:marTop w:val="0"/>
                                                                                                                                  <w:marBottom w:val="0"/>
                                                                                                                                  <w:divBdr>
                                                                                                                                    <w:top w:val="none" w:sz="0" w:space="0" w:color="auto"/>
                                                                                                                                    <w:left w:val="none" w:sz="0" w:space="0" w:color="auto"/>
                                                                                                                                    <w:bottom w:val="none" w:sz="0" w:space="0" w:color="auto"/>
                                                                                                                                    <w:right w:val="none" w:sz="0" w:space="0" w:color="auto"/>
                                                                                                                                  </w:divBdr>
                                                                                                                                  <w:divsChild>
                                                                                                                                    <w:div w:id="899827791">
                                                                                                                                      <w:marLeft w:val="0"/>
                                                                                                                                      <w:marRight w:val="0"/>
                                                                                                                                      <w:marTop w:val="0"/>
                                                                                                                                      <w:marBottom w:val="0"/>
                                                                                                                                      <w:divBdr>
                                                                                                                                        <w:top w:val="none" w:sz="0" w:space="0" w:color="auto"/>
                                                                                                                                        <w:left w:val="none" w:sz="0" w:space="0" w:color="auto"/>
                                                                                                                                        <w:bottom w:val="none" w:sz="0" w:space="0" w:color="auto"/>
                                                                                                                                        <w:right w:val="none" w:sz="0" w:space="0" w:color="auto"/>
                                                                                                                                      </w:divBdr>
                                                                                                                                      <w:divsChild>
                                                                                                                                        <w:div w:id="1210649559">
                                                                                                                                          <w:marLeft w:val="0"/>
                                                                                                                                          <w:marRight w:val="0"/>
                                                                                                                                          <w:marTop w:val="0"/>
                                                                                                                                          <w:marBottom w:val="0"/>
                                                                                                                                          <w:divBdr>
                                                                                                                                            <w:top w:val="none" w:sz="0" w:space="0" w:color="auto"/>
                                                                                                                                            <w:left w:val="none" w:sz="0" w:space="0" w:color="auto"/>
                                                                                                                                            <w:bottom w:val="none" w:sz="0" w:space="0" w:color="auto"/>
                                                                                                                                            <w:right w:val="none" w:sz="0" w:space="0" w:color="auto"/>
                                                                                                                                          </w:divBdr>
                                                                                                                                          <w:divsChild>
                                                                                                                                            <w:div w:id="492725582">
                                                                                                                                              <w:marLeft w:val="0"/>
                                                                                                                                              <w:marRight w:val="0"/>
                                                                                                                                              <w:marTop w:val="0"/>
                                                                                                                                              <w:marBottom w:val="0"/>
                                                                                                                                              <w:divBdr>
                                                                                                                                                <w:top w:val="none" w:sz="0" w:space="0" w:color="auto"/>
                                                                                                                                                <w:left w:val="none" w:sz="0" w:space="0" w:color="auto"/>
                                                                                                                                                <w:bottom w:val="none" w:sz="0" w:space="0" w:color="auto"/>
                                                                                                                                                <w:right w:val="none" w:sz="0" w:space="0" w:color="auto"/>
                                                                                                                                              </w:divBdr>
                                                                                                                                            </w:div>
                                                                                                                                            <w:div w:id="182519580">
                                                                                                                                              <w:marLeft w:val="0"/>
                                                                                                                                              <w:marRight w:val="0"/>
                                                                                                                                              <w:marTop w:val="0"/>
                                                                                                                                              <w:marBottom w:val="0"/>
                                                                                                                                              <w:divBdr>
                                                                                                                                                <w:top w:val="none" w:sz="0" w:space="0" w:color="auto"/>
                                                                                                                                                <w:left w:val="none" w:sz="0" w:space="0" w:color="auto"/>
                                                                                                                                                <w:bottom w:val="none" w:sz="0" w:space="0" w:color="auto"/>
                                                                                                                                                <w:right w:val="none" w:sz="0" w:space="0" w:color="auto"/>
                                                                                                                                              </w:divBdr>
                                                                                                                                            </w:div>
                                                                                                                                            <w:div w:id="1059212792">
                                                                                                                                              <w:marLeft w:val="0"/>
                                                                                                                                              <w:marRight w:val="0"/>
                                                                                                                                              <w:marTop w:val="0"/>
                                                                                                                                              <w:marBottom w:val="0"/>
                                                                                                                                              <w:divBdr>
                                                                                                                                                <w:top w:val="none" w:sz="0" w:space="0" w:color="auto"/>
                                                                                                                                                <w:left w:val="none" w:sz="0" w:space="0" w:color="auto"/>
                                                                                                                                                <w:bottom w:val="none" w:sz="0" w:space="0" w:color="auto"/>
                                                                                                                                                <w:right w:val="none" w:sz="0" w:space="0" w:color="auto"/>
                                                                                                                                              </w:divBdr>
                                                                                                                                            </w:div>
                                                                                                                                            <w:div w:id="998073617">
                                                                                                                                              <w:marLeft w:val="0"/>
                                                                                                                                              <w:marRight w:val="0"/>
                                                                                                                                              <w:marTop w:val="0"/>
                                                                                                                                              <w:marBottom w:val="0"/>
                                                                                                                                              <w:divBdr>
                                                                                                                                                <w:top w:val="none" w:sz="0" w:space="0" w:color="auto"/>
                                                                                                                                                <w:left w:val="none" w:sz="0" w:space="0" w:color="auto"/>
                                                                                                                                                <w:bottom w:val="none" w:sz="0" w:space="0" w:color="auto"/>
                                                                                                                                                <w:right w:val="none" w:sz="0" w:space="0" w:color="auto"/>
                                                                                                                                              </w:divBdr>
                                                                                                                                            </w:div>
                                                                                                                                            <w:div w:id="1716807888">
                                                                                                                                              <w:marLeft w:val="0"/>
                                                                                                                                              <w:marRight w:val="0"/>
                                                                                                                                              <w:marTop w:val="0"/>
                                                                                                                                              <w:marBottom w:val="0"/>
                                                                                                                                              <w:divBdr>
                                                                                                                                                <w:top w:val="none" w:sz="0" w:space="0" w:color="auto"/>
                                                                                                                                                <w:left w:val="none" w:sz="0" w:space="0" w:color="auto"/>
                                                                                                                                                <w:bottom w:val="none" w:sz="0" w:space="0" w:color="auto"/>
                                                                                                                                                <w:right w:val="none" w:sz="0" w:space="0" w:color="auto"/>
                                                                                                                                              </w:divBdr>
                                                                                                                                            </w:div>
                                                                                                                                            <w:div w:id="350761843">
                                                                                                                                              <w:marLeft w:val="0"/>
                                                                                                                                              <w:marRight w:val="0"/>
                                                                                                                                              <w:marTop w:val="0"/>
                                                                                                                                              <w:marBottom w:val="0"/>
                                                                                                                                              <w:divBdr>
                                                                                                                                                <w:top w:val="none" w:sz="0" w:space="0" w:color="auto"/>
                                                                                                                                                <w:left w:val="none" w:sz="0" w:space="0" w:color="auto"/>
                                                                                                                                                <w:bottom w:val="none" w:sz="0" w:space="0" w:color="auto"/>
                                                                                                                                                <w:right w:val="none" w:sz="0" w:space="0" w:color="auto"/>
                                                                                                                                              </w:divBdr>
                                                                                                                                            </w:div>
                                                                                                                                            <w:div w:id="1773162456">
                                                                                                                                              <w:marLeft w:val="0"/>
                                                                                                                                              <w:marRight w:val="0"/>
                                                                                                                                              <w:marTop w:val="0"/>
                                                                                                                                              <w:marBottom w:val="0"/>
                                                                                                                                              <w:divBdr>
                                                                                                                                                <w:top w:val="none" w:sz="0" w:space="0" w:color="auto"/>
                                                                                                                                                <w:left w:val="none" w:sz="0" w:space="0" w:color="auto"/>
                                                                                                                                                <w:bottom w:val="none" w:sz="0" w:space="0" w:color="auto"/>
                                                                                                                                                <w:right w:val="none" w:sz="0" w:space="0" w:color="auto"/>
                                                                                                                                              </w:divBdr>
                                                                                                                                            </w:div>
                                                                                                                                            <w:div w:id="803543256">
                                                                                                                                              <w:marLeft w:val="0"/>
                                                                                                                                              <w:marRight w:val="0"/>
                                                                                                                                              <w:marTop w:val="0"/>
                                                                                                                                              <w:marBottom w:val="0"/>
                                                                                                                                              <w:divBdr>
                                                                                                                                                <w:top w:val="none" w:sz="0" w:space="0" w:color="auto"/>
                                                                                                                                                <w:left w:val="none" w:sz="0" w:space="0" w:color="auto"/>
                                                                                                                                                <w:bottom w:val="none" w:sz="0" w:space="0" w:color="auto"/>
                                                                                                                                                <w:right w:val="none" w:sz="0" w:space="0" w:color="auto"/>
                                                                                                                                              </w:divBdr>
                                                                                                                                            </w:div>
                                                                                                                                            <w:div w:id="638387513">
                                                                                                                                              <w:marLeft w:val="0"/>
                                                                                                                                              <w:marRight w:val="0"/>
                                                                                                                                              <w:marTop w:val="0"/>
                                                                                                                                              <w:marBottom w:val="0"/>
                                                                                                                                              <w:divBdr>
                                                                                                                                                <w:top w:val="none" w:sz="0" w:space="0" w:color="auto"/>
                                                                                                                                                <w:left w:val="none" w:sz="0" w:space="0" w:color="auto"/>
                                                                                                                                                <w:bottom w:val="none" w:sz="0" w:space="0" w:color="auto"/>
                                                                                                                                                <w:right w:val="none" w:sz="0" w:space="0" w:color="auto"/>
                                                                                                                                              </w:divBdr>
                                                                                                                                            </w:div>
                                                                                                                                            <w:div w:id="1683632131">
                                                                                                                                              <w:marLeft w:val="0"/>
                                                                                                                                              <w:marRight w:val="0"/>
                                                                                                                                              <w:marTop w:val="0"/>
                                                                                                                                              <w:marBottom w:val="0"/>
                                                                                                                                              <w:divBdr>
                                                                                                                                                <w:top w:val="none" w:sz="0" w:space="0" w:color="auto"/>
                                                                                                                                                <w:left w:val="none" w:sz="0" w:space="0" w:color="auto"/>
                                                                                                                                                <w:bottom w:val="none" w:sz="0" w:space="0" w:color="auto"/>
                                                                                                                                                <w:right w:val="none" w:sz="0" w:space="0" w:color="auto"/>
                                                                                                                                              </w:divBdr>
                                                                                                                                            </w:div>
                                                                                                                                            <w:div w:id="1750350780">
                                                                                                                                              <w:marLeft w:val="0"/>
                                                                                                                                              <w:marRight w:val="0"/>
                                                                                                                                              <w:marTop w:val="0"/>
                                                                                                                                              <w:marBottom w:val="0"/>
                                                                                                                                              <w:divBdr>
                                                                                                                                                <w:top w:val="none" w:sz="0" w:space="0" w:color="auto"/>
                                                                                                                                                <w:left w:val="none" w:sz="0" w:space="0" w:color="auto"/>
                                                                                                                                                <w:bottom w:val="none" w:sz="0" w:space="0" w:color="auto"/>
                                                                                                                                                <w:right w:val="none" w:sz="0" w:space="0" w:color="auto"/>
                                                                                                                                              </w:divBdr>
                                                                                                                                            </w:div>
                                                                                                                                            <w:div w:id="1133015196">
                                                                                                                                              <w:marLeft w:val="0"/>
                                                                                                                                              <w:marRight w:val="0"/>
                                                                                                                                              <w:marTop w:val="0"/>
                                                                                                                                              <w:marBottom w:val="0"/>
                                                                                                                                              <w:divBdr>
                                                                                                                                                <w:top w:val="none" w:sz="0" w:space="0" w:color="auto"/>
                                                                                                                                                <w:left w:val="none" w:sz="0" w:space="0" w:color="auto"/>
                                                                                                                                                <w:bottom w:val="none" w:sz="0" w:space="0" w:color="auto"/>
                                                                                                                                                <w:right w:val="none" w:sz="0" w:space="0" w:color="auto"/>
                                                                                                                                              </w:divBdr>
                                                                                                                                            </w:div>
                                                                                                                                            <w:div w:id="1098478382">
                                                                                                                                              <w:marLeft w:val="0"/>
                                                                                                                                              <w:marRight w:val="0"/>
                                                                                                                                              <w:marTop w:val="0"/>
                                                                                                                                              <w:marBottom w:val="0"/>
                                                                                                                                              <w:divBdr>
                                                                                                                                                <w:top w:val="none" w:sz="0" w:space="0" w:color="auto"/>
                                                                                                                                                <w:left w:val="none" w:sz="0" w:space="0" w:color="auto"/>
                                                                                                                                                <w:bottom w:val="none" w:sz="0" w:space="0" w:color="auto"/>
                                                                                                                                                <w:right w:val="none" w:sz="0" w:space="0" w:color="auto"/>
                                                                                                                                              </w:divBdr>
                                                                                                                                            </w:div>
                                                                                                                                            <w:div w:id="1437290763">
                                                                                                                                              <w:marLeft w:val="0"/>
                                                                                                                                              <w:marRight w:val="0"/>
                                                                                                                                              <w:marTop w:val="0"/>
                                                                                                                                              <w:marBottom w:val="0"/>
                                                                                                                                              <w:divBdr>
                                                                                                                                                <w:top w:val="none" w:sz="0" w:space="0" w:color="auto"/>
                                                                                                                                                <w:left w:val="none" w:sz="0" w:space="0" w:color="auto"/>
                                                                                                                                                <w:bottom w:val="none" w:sz="0" w:space="0" w:color="auto"/>
                                                                                                                                                <w:right w:val="none" w:sz="0" w:space="0" w:color="auto"/>
                                                                                                                                              </w:divBdr>
                                                                                                                                            </w:div>
                                                                                                                                            <w:div w:id="908275086">
                                                                                                                                              <w:marLeft w:val="0"/>
                                                                                                                                              <w:marRight w:val="0"/>
                                                                                                                                              <w:marTop w:val="0"/>
                                                                                                                                              <w:marBottom w:val="0"/>
                                                                                                                                              <w:divBdr>
                                                                                                                                                <w:top w:val="none" w:sz="0" w:space="0" w:color="auto"/>
                                                                                                                                                <w:left w:val="none" w:sz="0" w:space="0" w:color="auto"/>
                                                                                                                                                <w:bottom w:val="none" w:sz="0" w:space="0" w:color="auto"/>
                                                                                                                                                <w:right w:val="none" w:sz="0" w:space="0" w:color="auto"/>
                                                                                                                                              </w:divBdr>
                                                                                                                                            </w:div>
                                                                                                                                            <w:div w:id="859902192">
                                                                                                                                              <w:marLeft w:val="0"/>
                                                                                                                                              <w:marRight w:val="0"/>
                                                                                                                                              <w:marTop w:val="0"/>
                                                                                                                                              <w:marBottom w:val="0"/>
                                                                                                                                              <w:divBdr>
                                                                                                                                                <w:top w:val="none" w:sz="0" w:space="0" w:color="auto"/>
                                                                                                                                                <w:left w:val="none" w:sz="0" w:space="0" w:color="auto"/>
                                                                                                                                                <w:bottom w:val="none" w:sz="0" w:space="0" w:color="auto"/>
                                                                                                                                                <w:right w:val="none" w:sz="0" w:space="0" w:color="auto"/>
                                                                                                                                              </w:divBdr>
                                                                                                                                            </w:div>
                                                                                                                                            <w:div w:id="1169950210">
                                                                                                                                              <w:marLeft w:val="0"/>
                                                                                                                                              <w:marRight w:val="0"/>
                                                                                                                                              <w:marTop w:val="0"/>
                                                                                                                                              <w:marBottom w:val="0"/>
                                                                                                                                              <w:divBdr>
                                                                                                                                                <w:top w:val="none" w:sz="0" w:space="0" w:color="auto"/>
                                                                                                                                                <w:left w:val="none" w:sz="0" w:space="0" w:color="auto"/>
                                                                                                                                                <w:bottom w:val="none" w:sz="0" w:space="0" w:color="auto"/>
                                                                                                                                                <w:right w:val="none" w:sz="0" w:space="0" w:color="auto"/>
                                                                                                                                              </w:divBdr>
                                                                                                                                            </w:div>
                                                                                                                                            <w:div w:id="21824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7204428">
      <w:bodyDiv w:val="1"/>
      <w:marLeft w:val="0"/>
      <w:marRight w:val="0"/>
      <w:marTop w:val="0"/>
      <w:marBottom w:val="0"/>
      <w:divBdr>
        <w:top w:val="none" w:sz="0" w:space="0" w:color="auto"/>
        <w:left w:val="none" w:sz="0" w:space="0" w:color="auto"/>
        <w:bottom w:val="none" w:sz="0" w:space="0" w:color="auto"/>
        <w:right w:val="none" w:sz="0" w:space="0" w:color="auto"/>
      </w:divBdr>
      <w:divsChild>
        <w:div w:id="1613318380">
          <w:marLeft w:val="0"/>
          <w:marRight w:val="0"/>
          <w:marTop w:val="0"/>
          <w:marBottom w:val="0"/>
          <w:divBdr>
            <w:top w:val="none" w:sz="0" w:space="0" w:color="auto"/>
            <w:left w:val="none" w:sz="0" w:space="0" w:color="auto"/>
            <w:bottom w:val="none" w:sz="0" w:space="0" w:color="auto"/>
            <w:right w:val="none" w:sz="0" w:space="0" w:color="auto"/>
          </w:divBdr>
          <w:divsChild>
            <w:div w:id="466900283">
              <w:marLeft w:val="0"/>
              <w:marRight w:val="0"/>
              <w:marTop w:val="0"/>
              <w:marBottom w:val="0"/>
              <w:divBdr>
                <w:top w:val="none" w:sz="0" w:space="0" w:color="auto"/>
                <w:left w:val="none" w:sz="0" w:space="0" w:color="auto"/>
                <w:bottom w:val="none" w:sz="0" w:space="0" w:color="auto"/>
                <w:right w:val="none" w:sz="0" w:space="0" w:color="auto"/>
              </w:divBdr>
              <w:divsChild>
                <w:div w:id="170294375">
                  <w:marLeft w:val="0"/>
                  <w:marRight w:val="0"/>
                  <w:marTop w:val="0"/>
                  <w:marBottom w:val="0"/>
                  <w:divBdr>
                    <w:top w:val="none" w:sz="0" w:space="0" w:color="auto"/>
                    <w:left w:val="none" w:sz="0" w:space="0" w:color="auto"/>
                    <w:bottom w:val="none" w:sz="0" w:space="0" w:color="auto"/>
                    <w:right w:val="none" w:sz="0" w:space="0" w:color="auto"/>
                  </w:divBdr>
                  <w:divsChild>
                    <w:div w:id="1132482162">
                      <w:marLeft w:val="0"/>
                      <w:marRight w:val="0"/>
                      <w:marTop w:val="0"/>
                      <w:marBottom w:val="0"/>
                      <w:divBdr>
                        <w:top w:val="none" w:sz="0" w:space="0" w:color="auto"/>
                        <w:left w:val="none" w:sz="0" w:space="0" w:color="auto"/>
                        <w:bottom w:val="none" w:sz="0" w:space="0" w:color="auto"/>
                        <w:right w:val="none" w:sz="0" w:space="0" w:color="auto"/>
                      </w:divBdr>
                      <w:divsChild>
                        <w:div w:id="51464175">
                          <w:marLeft w:val="0"/>
                          <w:marRight w:val="0"/>
                          <w:marTop w:val="0"/>
                          <w:marBottom w:val="0"/>
                          <w:divBdr>
                            <w:top w:val="none" w:sz="0" w:space="0" w:color="auto"/>
                            <w:left w:val="none" w:sz="0" w:space="0" w:color="auto"/>
                            <w:bottom w:val="none" w:sz="0" w:space="0" w:color="auto"/>
                            <w:right w:val="none" w:sz="0" w:space="0" w:color="auto"/>
                          </w:divBdr>
                          <w:divsChild>
                            <w:div w:id="1590626458">
                              <w:marLeft w:val="15"/>
                              <w:marRight w:val="195"/>
                              <w:marTop w:val="0"/>
                              <w:marBottom w:val="0"/>
                              <w:divBdr>
                                <w:top w:val="none" w:sz="0" w:space="0" w:color="auto"/>
                                <w:left w:val="none" w:sz="0" w:space="0" w:color="auto"/>
                                <w:bottom w:val="none" w:sz="0" w:space="0" w:color="auto"/>
                                <w:right w:val="none" w:sz="0" w:space="0" w:color="auto"/>
                              </w:divBdr>
                              <w:divsChild>
                                <w:div w:id="597442770">
                                  <w:marLeft w:val="0"/>
                                  <w:marRight w:val="0"/>
                                  <w:marTop w:val="0"/>
                                  <w:marBottom w:val="0"/>
                                  <w:divBdr>
                                    <w:top w:val="none" w:sz="0" w:space="0" w:color="auto"/>
                                    <w:left w:val="none" w:sz="0" w:space="0" w:color="auto"/>
                                    <w:bottom w:val="none" w:sz="0" w:space="0" w:color="auto"/>
                                    <w:right w:val="none" w:sz="0" w:space="0" w:color="auto"/>
                                  </w:divBdr>
                                  <w:divsChild>
                                    <w:div w:id="1368486968">
                                      <w:marLeft w:val="0"/>
                                      <w:marRight w:val="0"/>
                                      <w:marTop w:val="0"/>
                                      <w:marBottom w:val="0"/>
                                      <w:divBdr>
                                        <w:top w:val="none" w:sz="0" w:space="0" w:color="auto"/>
                                        <w:left w:val="none" w:sz="0" w:space="0" w:color="auto"/>
                                        <w:bottom w:val="none" w:sz="0" w:space="0" w:color="auto"/>
                                        <w:right w:val="none" w:sz="0" w:space="0" w:color="auto"/>
                                      </w:divBdr>
                                      <w:divsChild>
                                        <w:div w:id="1910460961">
                                          <w:marLeft w:val="0"/>
                                          <w:marRight w:val="0"/>
                                          <w:marTop w:val="0"/>
                                          <w:marBottom w:val="0"/>
                                          <w:divBdr>
                                            <w:top w:val="none" w:sz="0" w:space="0" w:color="auto"/>
                                            <w:left w:val="none" w:sz="0" w:space="0" w:color="auto"/>
                                            <w:bottom w:val="none" w:sz="0" w:space="0" w:color="auto"/>
                                            <w:right w:val="none" w:sz="0" w:space="0" w:color="auto"/>
                                          </w:divBdr>
                                          <w:divsChild>
                                            <w:div w:id="1944193264">
                                              <w:marLeft w:val="0"/>
                                              <w:marRight w:val="0"/>
                                              <w:marTop w:val="0"/>
                                              <w:marBottom w:val="0"/>
                                              <w:divBdr>
                                                <w:top w:val="none" w:sz="0" w:space="0" w:color="auto"/>
                                                <w:left w:val="none" w:sz="0" w:space="0" w:color="auto"/>
                                                <w:bottom w:val="none" w:sz="0" w:space="0" w:color="auto"/>
                                                <w:right w:val="none" w:sz="0" w:space="0" w:color="auto"/>
                                              </w:divBdr>
                                              <w:divsChild>
                                                <w:div w:id="561328618">
                                                  <w:marLeft w:val="0"/>
                                                  <w:marRight w:val="0"/>
                                                  <w:marTop w:val="0"/>
                                                  <w:marBottom w:val="0"/>
                                                  <w:divBdr>
                                                    <w:top w:val="none" w:sz="0" w:space="0" w:color="auto"/>
                                                    <w:left w:val="none" w:sz="0" w:space="0" w:color="auto"/>
                                                    <w:bottom w:val="none" w:sz="0" w:space="0" w:color="auto"/>
                                                    <w:right w:val="none" w:sz="0" w:space="0" w:color="auto"/>
                                                  </w:divBdr>
                                                  <w:divsChild>
                                                    <w:div w:id="2061705960">
                                                      <w:marLeft w:val="0"/>
                                                      <w:marRight w:val="0"/>
                                                      <w:marTop w:val="0"/>
                                                      <w:marBottom w:val="0"/>
                                                      <w:divBdr>
                                                        <w:top w:val="none" w:sz="0" w:space="0" w:color="auto"/>
                                                        <w:left w:val="none" w:sz="0" w:space="0" w:color="auto"/>
                                                        <w:bottom w:val="none" w:sz="0" w:space="0" w:color="auto"/>
                                                        <w:right w:val="none" w:sz="0" w:space="0" w:color="auto"/>
                                                      </w:divBdr>
                                                      <w:divsChild>
                                                        <w:div w:id="219294619">
                                                          <w:marLeft w:val="0"/>
                                                          <w:marRight w:val="0"/>
                                                          <w:marTop w:val="0"/>
                                                          <w:marBottom w:val="0"/>
                                                          <w:divBdr>
                                                            <w:top w:val="none" w:sz="0" w:space="0" w:color="auto"/>
                                                            <w:left w:val="none" w:sz="0" w:space="0" w:color="auto"/>
                                                            <w:bottom w:val="none" w:sz="0" w:space="0" w:color="auto"/>
                                                            <w:right w:val="none" w:sz="0" w:space="0" w:color="auto"/>
                                                          </w:divBdr>
                                                          <w:divsChild>
                                                            <w:div w:id="1078405517">
                                                              <w:marLeft w:val="0"/>
                                                              <w:marRight w:val="0"/>
                                                              <w:marTop w:val="0"/>
                                                              <w:marBottom w:val="0"/>
                                                              <w:divBdr>
                                                                <w:top w:val="none" w:sz="0" w:space="0" w:color="auto"/>
                                                                <w:left w:val="none" w:sz="0" w:space="0" w:color="auto"/>
                                                                <w:bottom w:val="none" w:sz="0" w:space="0" w:color="auto"/>
                                                                <w:right w:val="none" w:sz="0" w:space="0" w:color="auto"/>
                                                              </w:divBdr>
                                                              <w:divsChild>
                                                                <w:div w:id="343821506">
                                                                  <w:marLeft w:val="0"/>
                                                                  <w:marRight w:val="0"/>
                                                                  <w:marTop w:val="0"/>
                                                                  <w:marBottom w:val="0"/>
                                                                  <w:divBdr>
                                                                    <w:top w:val="none" w:sz="0" w:space="0" w:color="auto"/>
                                                                    <w:left w:val="none" w:sz="0" w:space="0" w:color="auto"/>
                                                                    <w:bottom w:val="none" w:sz="0" w:space="0" w:color="auto"/>
                                                                    <w:right w:val="none" w:sz="0" w:space="0" w:color="auto"/>
                                                                  </w:divBdr>
                                                                  <w:divsChild>
                                                                    <w:div w:id="1569267594">
                                                                      <w:marLeft w:val="405"/>
                                                                      <w:marRight w:val="0"/>
                                                                      <w:marTop w:val="0"/>
                                                                      <w:marBottom w:val="0"/>
                                                                      <w:divBdr>
                                                                        <w:top w:val="none" w:sz="0" w:space="0" w:color="auto"/>
                                                                        <w:left w:val="none" w:sz="0" w:space="0" w:color="auto"/>
                                                                        <w:bottom w:val="none" w:sz="0" w:space="0" w:color="auto"/>
                                                                        <w:right w:val="none" w:sz="0" w:space="0" w:color="auto"/>
                                                                      </w:divBdr>
                                                                      <w:divsChild>
                                                                        <w:div w:id="210389853">
                                                                          <w:marLeft w:val="0"/>
                                                                          <w:marRight w:val="0"/>
                                                                          <w:marTop w:val="0"/>
                                                                          <w:marBottom w:val="0"/>
                                                                          <w:divBdr>
                                                                            <w:top w:val="none" w:sz="0" w:space="0" w:color="auto"/>
                                                                            <w:left w:val="none" w:sz="0" w:space="0" w:color="auto"/>
                                                                            <w:bottom w:val="none" w:sz="0" w:space="0" w:color="auto"/>
                                                                            <w:right w:val="none" w:sz="0" w:space="0" w:color="auto"/>
                                                                          </w:divBdr>
                                                                          <w:divsChild>
                                                                            <w:div w:id="1180974398">
                                                                              <w:marLeft w:val="0"/>
                                                                              <w:marRight w:val="0"/>
                                                                              <w:marTop w:val="0"/>
                                                                              <w:marBottom w:val="0"/>
                                                                              <w:divBdr>
                                                                                <w:top w:val="none" w:sz="0" w:space="0" w:color="auto"/>
                                                                                <w:left w:val="none" w:sz="0" w:space="0" w:color="auto"/>
                                                                                <w:bottom w:val="none" w:sz="0" w:space="0" w:color="auto"/>
                                                                                <w:right w:val="none" w:sz="0" w:space="0" w:color="auto"/>
                                                                              </w:divBdr>
                                                                              <w:divsChild>
                                                                                <w:div w:id="1327323234">
                                                                                  <w:marLeft w:val="0"/>
                                                                                  <w:marRight w:val="0"/>
                                                                                  <w:marTop w:val="0"/>
                                                                                  <w:marBottom w:val="0"/>
                                                                                  <w:divBdr>
                                                                                    <w:top w:val="none" w:sz="0" w:space="0" w:color="auto"/>
                                                                                    <w:left w:val="none" w:sz="0" w:space="0" w:color="auto"/>
                                                                                    <w:bottom w:val="none" w:sz="0" w:space="0" w:color="auto"/>
                                                                                    <w:right w:val="none" w:sz="0" w:space="0" w:color="auto"/>
                                                                                  </w:divBdr>
                                                                                  <w:divsChild>
                                                                                    <w:div w:id="1129668640">
                                                                                      <w:marLeft w:val="0"/>
                                                                                      <w:marRight w:val="0"/>
                                                                                      <w:marTop w:val="0"/>
                                                                                      <w:marBottom w:val="0"/>
                                                                                      <w:divBdr>
                                                                                        <w:top w:val="none" w:sz="0" w:space="0" w:color="auto"/>
                                                                                        <w:left w:val="none" w:sz="0" w:space="0" w:color="auto"/>
                                                                                        <w:bottom w:val="none" w:sz="0" w:space="0" w:color="auto"/>
                                                                                        <w:right w:val="none" w:sz="0" w:space="0" w:color="auto"/>
                                                                                      </w:divBdr>
                                                                                      <w:divsChild>
                                                                                        <w:div w:id="1111244466">
                                                                                          <w:marLeft w:val="0"/>
                                                                                          <w:marRight w:val="0"/>
                                                                                          <w:marTop w:val="0"/>
                                                                                          <w:marBottom w:val="0"/>
                                                                                          <w:divBdr>
                                                                                            <w:top w:val="none" w:sz="0" w:space="0" w:color="auto"/>
                                                                                            <w:left w:val="none" w:sz="0" w:space="0" w:color="auto"/>
                                                                                            <w:bottom w:val="none" w:sz="0" w:space="0" w:color="auto"/>
                                                                                            <w:right w:val="none" w:sz="0" w:space="0" w:color="auto"/>
                                                                                          </w:divBdr>
                                                                                          <w:divsChild>
                                                                                            <w:div w:id="466706864">
                                                                                              <w:marLeft w:val="0"/>
                                                                                              <w:marRight w:val="0"/>
                                                                                              <w:marTop w:val="0"/>
                                                                                              <w:marBottom w:val="0"/>
                                                                                              <w:divBdr>
                                                                                                <w:top w:val="none" w:sz="0" w:space="0" w:color="auto"/>
                                                                                                <w:left w:val="none" w:sz="0" w:space="0" w:color="auto"/>
                                                                                                <w:bottom w:val="none" w:sz="0" w:space="0" w:color="auto"/>
                                                                                                <w:right w:val="none" w:sz="0" w:space="0" w:color="auto"/>
                                                                                              </w:divBdr>
                                                                                              <w:divsChild>
                                                                                                <w:div w:id="787547440">
                                                                                                  <w:marLeft w:val="0"/>
                                                                                                  <w:marRight w:val="0"/>
                                                                                                  <w:marTop w:val="15"/>
                                                                                                  <w:marBottom w:val="0"/>
                                                                                                  <w:divBdr>
                                                                                                    <w:top w:val="none" w:sz="0" w:space="0" w:color="auto"/>
                                                                                                    <w:left w:val="none" w:sz="0" w:space="0" w:color="auto"/>
                                                                                                    <w:bottom w:val="single" w:sz="6" w:space="15" w:color="auto"/>
                                                                                                    <w:right w:val="none" w:sz="0" w:space="0" w:color="auto"/>
                                                                                                  </w:divBdr>
                                                                                                  <w:divsChild>
                                                                                                    <w:div w:id="1820490161">
                                                                                                      <w:marLeft w:val="900"/>
                                                                                                      <w:marRight w:val="0"/>
                                                                                                      <w:marTop w:val="180"/>
                                                                                                      <w:marBottom w:val="0"/>
                                                                                                      <w:divBdr>
                                                                                                        <w:top w:val="none" w:sz="0" w:space="0" w:color="auto"/>
                                                                                                        <w:left w:val="none" w:sz="0" w:space="0" w:color="auto"/>
                                                                                                        <w:bottom w:val="none" w:sz="0" w:space="0" w:color="auto"/>
                                                                                                        <w:right w:val="none" w:sz="0" w:space="0" w:color="auto"/>
                                                                                                      </w:divBdr>
                                                                                                      <w:divsChild>
                                                                                                        <w:div w:id="227883281">
                                                                                                          <w:marLeft w:val="0"/>
                                                                                                          <w:marRight w:val="0"/>
                                                                                                          <w:marTop w:val="0"/>
                                                                                                          <w:marBottom w:val="0"/>
                                                                                                          <w:divBdr>
                                                                                                            <w:top w:val="none" w:sz="0" w:space="0" w:color="auto"/>
                                                                                                            <w:left w:val="none" w:sz="0" w:space="0" w:color="auto"/>
                                                                                                            <w:bottom w:val="none" w:sz="0" w:space="0" w:color="auto"/>
                                                                                                            <w:right w:val="none" w:sz="0" w:space="0" w:color="auto"/>
                                                                                                          </w:divBdr>
                                                                                                          <w:divsChild>
                                                                                                            <w:div w:id="854877885">
                                                                                                              <w:marLeft w:val="0"/>
                                                                                                              <w:marRight w:val="0"/>
                                                                                                              <w:marTop w:val="0"/>
                                                                                                              <w:marBottom w:val="0"/>
                                                                                                              <w:divBdr>
                                                                                                                <w:top w:val="none" w:sz="0" w:space="0" w:color="auto"/>
                                                                                                                <w:left w:val="none" w:sz="0" w:space="0" w:color="auto"/>
                                                                                                                <w:bottom w:val="none" w:sz="0" w:space="0" w:color="auto"/>
                                                                                                                <w:right w:val="none" w:sz="0" w:space="0" w:color="auto"/>
                                                                                                              </w:divBdr>
                                                                                                              <w:divsChild>
                                                                                                                <w:div w:id="1107387544">
                                                                                                                  <w:marLeft w:val="0"/>
                                                                                                                  <w:marRight w:val="0"/>
                                                                                                                  <w:marTop w:val="30"/>
                                                                                                                  <w:marBottom w:val="0"/>
                                                                                                                  <w:divBdr>
                                                                                                                    <w:top w:val="none" w:sz="0" w:space="0" w:color="auto"/>
                                                                                                                    <w:left w:val="none" w:sz="0" w:space="0" w:color="auto"/>
                                                                                                                    <w:bottom w:val="none" w:sz="0" w:space="0" w:color="auto"/>
                                                                                                                    <w:right w:val="none" w:sz="0" w:space="0" w:color="auto"/>
                                                                                                                  </w:divBdr>
                                                                                                                  <w:divsChild>
                                                                                                                    <w:div w:id="18632858">
                                                                                                                      <w:marLeft w:val="0"/>
                                                                                                                      <w:marRight w:val="0"/>
                                                                                                                      <w:marTop w:val="0"/>
                                                                                                                      <w:marBottom w:val="0"/>
                                                                                                                      <w:divBdr>
                                                                                                                        <w:top w:val="none" w:sz="0" w:space="0" w:color="auto"/>
                                                                                                                        <w:left w:val="none" w:sz="0" w:space="0" w:color="auto"/>
                                                                                                                        <w:bottom w:val="none" w:sz="0" w:space="0" w:color="auto"/>
                                                                                                                        <w:right w:val="none" w:sz="0" w:space="0" w:color="auto"/>
                                                                                                                      </w:divBdr>
                                                                                                                      <w:divsChild>
                                                                                                                        <w:div w:id="634875568">
                                                                                                                          <w:marLeft w:val="0"/>
                                                                                                                          <w:marRight w:val="0"/>
                                                                                                                          <w:marTop w:val="0"/>
                                                                                                                          <w:marBottom w:val="0"/>
                                                                                                                          <w:divBdr>
                                                                                                                            <w:top w:val="none" w:sz="0" w:space="0" w:color="auto"/>
                                                                                                                            <w:left w:val="none" w:sz="0" w:space="0" w:color="auto"/>
                                                                                                                            <w:bottom w:val="none" w:sz="0" w:space="0" w:color="auto"/>
                                                                                                                            <w:right w:val="none" w:sz="0" w:space="0" w:color="auto"/>
                                                                                                                          </w:divBdr>
                                                                                                                          <w:divsChild>
                                                                                                                            <w:div w:id="853224652">
                                                                                                                              <w:marLeft w:val="0"/>
                                                                                                                              <w:marRight w:val="0"/>
                                                                                                                              <w:marTop w:val="0"/>
                                                                                                                              <w:marBottom w:val="0"/>
                                                                                                                              <w:divBdr>
                                                                                                                                <w:top w:val="none" w:sz="0" w:space="0" w:color="auto"/>
                                                                                                                                <w:left w:val="none" w:sz="0" w:space="0" w:color="auto"/>
                                                                                                                                <w:bottom w:val="none" w:sz="0" w:space="0" w:color="auto"/>
                                                                                                                                <w:right w:val="none" w:sz="0" w:space="0" w:color="auto"/>
                                                                                                                              </w:divBdr>
                                                                                                                              <w:divsChild>
                                                                                                                                <w:div w:id="1676573706">
                                                                                                                                  <w:marLeft w:val="0"/>
                                                                                                                                  <w:marRight w:val="0"/>
                                                                                                                                  <w:marTop w:val="0"/>
                                                                                                                                  <w:marBottom w:val="0"/>
                                                                                                                                  <w:divBdr>
                                                                                                                                    <w:top w:val="none" w:sz="0" w:space="0" w:color="auto"/>
                                                                                                                                    <w:left w:val="none" w:sz="0" w:space="0" w:color="auto"/>
                                                                                                                                    <w:bottom w:val="none" w:sz="0" w:space="0" w:color="auto"/>
                                                                                                                                    <w:right w:val="none" w:sz="0" w:space="0" w:color="auto"/>
                                                                                                                                  </w:divBdr>
                                                                                                                                  <w:divsChild>
                                                                                                                                    <w:div w:id="899438147">
                                                                                                                                      <w:marLeft w:val="0"/>
                                                                                                                                      <w:marRight w:val="0"/>
                                                                                                                                      <w:marTop w:val="0"/>
                                                                                                                                      <w:marBottom w:val="0"/>
                                                                                                                                      <w:divBdr>
                                                                                                                                        <w:top w:val="none" w:sz="0" w:space="0" w:color="auto"/>
                                                                                                                                        <w:left w:val="none" w:sz="0" w:space="0" w:color="auto"/>
                                                                                                                                        <w:bottom w:val="none" w:sz="0" w:space="0" w:color="auto"/>
                                                                                                                                        <w:right w:val="none" w:sz="0" w:space="0" w:color="auto"/>
                                                                                                                                      </w:divBdr>
                                                                                                                                      <w:divsChild>
                                                                                                                                        <w:div w:id="1189831221">
                                                                                                                                          <w:marLeft w:val="0"/>
                                                                                                                                          <w:marRight w:val="0"/>
                                                                                                                                          <w:marTop w:val="0"/>
                                                                                                                                          <w:marBottom w:val="0"/>
                                                                                                                                          <w:divBdr>
                                                                                                                                            <w:top w:val="none" w:sz="0" w:space="0" w:color="auto"/>
                                                                                                                                            <w:left w:val="none" w:sz="0" w:space="0" w:color="auto"/>
                                                                                                                                            <w:bottom w:val="none" w:sz="0" w:space="0" w:color="auto"/>
                                                                                                                                            <w:right w:val="none" w:sz="0" w:space="0" w:color="auto"/>
                                                                                                                                          </w:divBdr>
                                                                                                                                          <w:divsChild>
                                                                                                                                            <w:div w:id="352532324">
                                                                                                                                              <w:marLeft w:val="0"/>
                                                                                                                                              <w:marRight w:val="0"/>
                                                                                                                                              <w:marTop w:val="0"/>
                                                                                                                                              <w:marBottom w:val="0"/>
                                                                                                                                              <w:divBdr>
                                                                                                                                                <w:top w:val="none" w:sz="0" w:space="0" w:color="auto"/>
                                                                                                                                                <w:left w:val="none" w:sz="0" w:space="0" w:color="auto"/>
                                                                                                                                                <w:bottom w:val="none" w:sz="0" w:space="0" w:color="auto"/>
                                                                                                                                                <w:right w:val="none" w:sz="0" w:space="0" w:color="auto"/>
                                                                                                                                              </w:divBdr>
                                                                                                                                            </w:div>
                                                                                                                                            <w:div w:id="28532891">
                                                                                                                                              <w:marLeft w:val="0"/>
                                                                                                                                              <w:marRight w:val="0"/>
                                                                                                                                              <w:marTop w:val="0"/>
                                                                                                                                              <w:marBottom w:val="0"/>
                                                                                                                                              <w:divBdr>
                                                                                                                                                <w:top w:val="none" w:sz="0" w:space="0" w:color="auto"/>
                                                                                                                                                <w:left w:val="none" w:sz="0" w:space="0" w:color="auto"/>
                                                                                                                                                <w:bottom w:val="none" w:sz="0" w:space="0" w:color="auto"/>
                                                                                                                                                <w:right w:val="none" w:sz="0" w:space="0" w:color="auto"/>
                                                                                                                                              </w:divBdr>
                                                                                                                                            </w:div>
                                                                                                                                            <w:div w:id="746734637">
                                                                                                                                              <w:marLeft w:val="0"/>
                                                                                                                                              <w:marRight w:val="0"/>
                                                                                                                                              <w:marTop w:val="0"/>
                                                                                                                                              <w:marBottom w:val="0"/>
                                                                                                                                              <w:divBdr>
                                                                                                                                                <w:top w:val="none" w:sz="0" w:space="0" w:color="auto"/>
                                                                                                                                                <w:left w:val="none" w:sz="0" w:space="0" w:color="auto"/>
                                                                                                                                                <w:bottom w:val="none" w:sz="0" w:space="0" w:color="auto"/>
                                                                                                                                                <w:right w:val="none" w:sz="0" w:space="0" w:color="auto"/>
                                                                                                                                              </w:divBdr>
                                                                                                                                            </w:div>
                                                                                                                                            <w:div w:id="506749858">
                                                                                                                                              <w:marLeft w:val="0"/>
                                                                                                                                              <w:marRight w:val="0"/>
                                                                                                                                              <w:marTop w:val="0"/>
                                                                                                                                              <w:marBottom w:val="0"/>
                                                                                                                                              <w:divBdr>
                                                                                                                                                <w:top w:val="none" w:sz="0" w:space="0" w:color="auto"/>
                                                                                                                                                <w:left w:val="none" w:sz="0" w:space="0" w:color="auto"/>
                                                                                                                                                <w:bottom w:val="none" w:sz="0" w:space="0" w:color="auto"/>
                                                                                                                                                <w:right w:val="none" w:sz="0" w:space="0" w:color="auto"/>
                                                                                                                                              </w:divBdr>
                                                                                                                                            </w:div>
                                                                                                                                            <w:div w:id="1533349502">
                                                                                                                                              <w:marLeft w:val="0"/>
                                                                                                                                              <w:marRight w:val="0"/>
                                                                                                                                              <w:marTop w:val="0"/>
                                                                                                                                              <w:marBottom w:val="0"/>
                                                                                                                                              <w:divBdr>
                                                                                                                                                <w:top w:val="none" w:sz="0" w:space="0" w:color="auto"/>
                                                                                                                                                <w:left w:val="none" w:sz="0" w:space="0" w:color="auto"/>
                                                                                                                                                <w:bottom w:val="none" w:sz="0" w:space="0" w:color="auto"/>
                                                                                                                                                <w:right w:val="none" w:sz="0" w:space="0" w:color="auto"/>
                                                                                                                                              </w:divBdr>
                                                                                                                                            </w:div>
                                                                                                                                            <w:div w:id="296303502">
                                                                                                                                              <w:marLeft w:val="0"/>
                                                                                                                                              <w:marRight w:val="0"/>
                                                                                                                                              <w:marTop w:val="0"/>
                                                                                                                                              <w:marBottom w:val="0"/>
                                                                                                                                              <w:divBdr>
                                                                                                                                                <w:top w:val="none" w:sz="0" w:space="0" w:color="auto"/>
                                                                                                                                                <w:left w:val="none" w:sz="0" w:space="0" w:color="auto"/>
                                                                                                                                                <w:bottom w:val="none" w:sz="0" w:space="0" w:color="auto"/>
                                                                                                                                                <w:right w:val="none" w:sz="0" w:space="0" w:color="auto"/>
                                                                                                                                              </w:divBdr>
                                                                                                                                            </w:div>
                                                                                                                                            <w:div w:id="1218279574">
                                                                                                                                              <w:marLeft w:val="0"/>
                                                                                                                                              <w:marRight w:val="0"/>
                                                                                                                                              <w:marTop w:val="0"/>
                                                                                                                                              <w:marBottom w:val="0"/>
                                                                                                                                              <w:divBdr>
                                                                                                                                                <w:top w:val="none" w:sz="0" w:space="0" w:color="auto"/>
                                                                                                                                                <w:left w:val="none" w:sz="0" w:space="0" w:color="auto"/>
                                                                                                                                                <w:bottom w:val="none" w:sz="0" w:space="0" w:color="auto"/>
                                                                                                                                                <w:right w:val="none" w:sz="0" w:space="0" w:color="auto"/>
                                                                                                                                              </w:divBdr>
                                                                                                                                            </w:div>
                                                                                                                                            <w:div w:id="1130825744">
                                                                                                                                              <w:marLeft w:val="0"/>
                                                                                                                                              <w:marRight w:val="0"/>
                                                                                                                                              <w:marTop w:val="0"/>
                                                                                                                                              <w:marBottom w:val="0"/>
                                                                                                                                              <w:divBdr>
                                                                                                                                                <w:top w:val="none" w:sz="0" w:space="0" w:color="auto"/>
                                                                                                                                                <w:left w:val="none" w:sz="0" w:space="0" w:color="auto"/>
                                                                                                                                                <w:bottom w:val="none" w:sz="0" w:space="0" w:color="auto"/>
                                                                                                                                                <w:right w:val="none" w:sz="0" w:space="0" w:color="auto"/>
                                                                                                                                              </w:divBdr>
                                                                                                                                            </w:div>
                                                                                                                                            <w:div w:id="1731610623">
                                                                                                                                              <w:marLeft w:val="0"/>
                                                                                                                                              <w:marRight w:val="0"/>
                                                                                                                                              <w:marTop w:val="0"/>
                                                                                                                                              <w:marBottom w:val="0"/>
                                                                                                                                              <w:divBdr>
                                                                                                                                                <w:top w:val="none" w:sz="0" w:space="0" w:color="auto"/>
                                                                                                                                                <w:left w:val="none" w:sz="0" w:space="0" w:color="auto"/>
                                                                                                                                                <w:bottom w:val="none" w:sz="0" w:space="0" w:color="auto"/>
                                                                                                                                                <w:right w:val="none" w:sz="0" w:space="0" w:color="auto"/>
                                                                                                                                              </w:divBdr>
                                                                                                                                            </w:div>
                                                                                                                                            <w:div w:id="275060867">
                                                                                                                                              <w:marLeft w:val="0"/>
                                                                                                                                              <w:marRight w:val="0"/>
                                                                                                                                              <w:marTop w:val="0"/>
                                                                                                                                              <w:marBottom w:val="0"/>
                                                                                                                                              <w:divBdr>
                                                                                                                                                <w:top w:val="none" w:sz="0" w:space="0" w:color="auto"/>
                                                                                                                                                <w:left w:val="none" w:sz="0" w:space="0" w:color="auto"/>
                                                                                                                                                <w:bottom w:val="none" w:sz="0" w:space="0" w:color="auto"/>
                                                                                                                                                <w:right w:val="none" w:sz="0" w:space="0" w:color="auto"/>
                                                                                                                                              </w:divBdr>
                                                                                                                                            </w:div>
                                                                                                                                            <w:div w:id="1609704481">
                                                                                                                                              <w:marLeft w:val="0"/>
                                                                                                                                              <w:marRight w:val="0"/>
                                                                                                                                              <w:marTop w:val="0"/>
                                                                                                                                              <w:marBottom w:val="0"/>
                                                                                                                                              <w:divBdr>
                                                                                                                                                <w:top w:val="none" w:sz="0" w:space="0" w:color="auto"/>
                                                                                                                                                <w:left w:val="none" w:sz="0" w:space="0" w:color="auto"/>
                                                                                                                                                <w:bottom w:val="none" w:sz="0" w:space="0" w:color="auto"/>
                                                                                                                                                <w:right w:val="none" w:sz="0" w:space="0" w:color="auto"/>
                                                                                                                                              </w:divBdr>
                                                                                                                                            </w:div>
                                                                                                                                            <w:div w:id="125896821">
                                                                                                                                              <w:marLeft w:val="0"/>
                                                                                                                                              <w:marRight w:val="0"/>
                                                                                                                                              <w:marTop w:val="0"/>
                                                                                                                                              <w:marBottom w:val="0"/>
                                                                                                                                              <w:divBdr>
                                                                                                                                                <w:top w:val="none" w:sz="0" w:space="0" w:color="auto"/>
                                                                                                                                                <w:left w:val="none" w:sz="0" w:space="0" w:color="auto"/>
                                                                                                                                                <w:bottom w:val="none" w:sz="0" w:space="0" w:color="auto"/>
                                                                                                                                                <w:right w:val="none" w:sz="0" w:space="0" w:color="auto"/>
                                                                                                                                              </w:divBdr>
                                                                                                                                            </w:div>
                                                                                                                                            <w:div w:id="168065349">
                                                                                                                                              <w:marLeft w:val="0"/>
                                                                                                                                              <w:marRight w:val="0"/>
                                                                                                                                              <w:marTop w:val="0"/>
                                                                                                                                              <w:marBottom w:val="0"/>
                                                                                                                                              <w:divBdr>
                                                                                                                                                <w:top w:val="none" w:sz="0" w:space="0" w:color="auto"/>
                                                                                                                                                <w:left w:val="none" w:sz="0" w:space="0" w:color="auto"/>
                                                                                                                                                <w:bottom w:val="none" w:sz="0" w:space="0" w:color="auto"/>
                                                                                                                                                <w:right w:val="none" w:sz="0" w:space="0" w:color="auto"/>
                                                                                                                                              </w:divBdr>
                                                                                                                                            </w:div>
                                                                                                                                            <w:div w:id="1708023110">
                                                                                                                                              <w:marLeft w:val="0"/>
                                                                                                                                              <w:marRight w:val="0"/>
                                                                                                                                              <w:marTop w:val="0"/>
                                                                                                                                              <w:marBottom w:val="0"/>
                                                                                                                                              <w:divBdr>
                                                                                                                                                <w:top w:val="none" w:sz="0" w:space="0" w:color="auto"/>
                                                                                                                                                <w:left w:val="none" w:sz="0" w:space="0" w:color="auto"/>
                                                                                                                                                <w:bottom w:val="none" w:sz="0" w:space="0" w:color="auto"/>
                                                                                                                                                <w:right w:val="none" w:sz="0" w:space="0" w:color="auto"/>
                                                                                                                                              </w:divBdr>
                                                                                                                                            </w:div>
                                                                                                                                            <w:div w:id="1574856817">
                                                                                                                                              <w:marLeft w:val="0"/>
                                                                                                                                              <w:marRight w:val="0"/>
                                                                                                                                              <w:marTop w:val="0"/>
                                                                                                                                              <w:marBottom w:val="0"/>
                                                                                                                                              <w:divBdr>
                                                                                                                                                <w:top w:val="none" w:sz="0" w:space="0" w:color="auto"/>
                                                                                                                                                <w:left w:val="none" w:sz="0" w:space="0" w:color="auto"/>
                                                                                                                                                <w:bottom w:val="none" w:sz="0" w:space="0" w:color="auto"/>
                                                                                                                                                <w:right w:val="none" w:sz="0" w:space="0" w:color="auto"/>
                                                                                                                                              </w:divBdr>
                                                                                                                                            </w:div>
                                                                                                                                            <w:div w:id="1644891901">
                                                                                                                                              <w:marLeft w:val="0"/>
                                                                                                                                              <w:marRight w:val="0"/>
                                                                                                                                              <w:marTop w:val="0"/>
                                                                                                                                              <w:marBottom w:val="0"/>
                                                                                                                                              <w:divBdr>
                                                                                                                                                <w:top w:val="none" w:sz="0" w:space="0" w:color="auto"/>
                                                                                                                                                <w:left w:val="none" w:sz="0" w:space="0" w:color="auto"/>
                                                                                                                                                <w:bottom w:val="none" w:sz="0" w:space="0" w:color="auto"/>
                                                                                                                                                <w:right w:val="none" w:sz="0" w:space="0" w:color="auto"/>
                                                                                                                                              </w:divBdr>
                                                                                                                                            </w:div>
                                                                                                                                            <w:div w:id="43138013">
                                                                                                                                              <w:marLeft w:val="0"/>
                                                                                                                                              <w:marRight w:val="0"/>
                                                                                                                                              <w:marTop w:val="0"/>
                                                                                                                                              <w:marBottom w:val="0"/>
                                                                                                                                              <w:divBdr>
                                                                                                                                                <w:top w:val="none" w:sz="0" w:space="0" w:color="auto"/>
                                                                                                                                                <w:left w:val="none" w:sz="0" w:space="0" w:color="auto"/>
                                                                                                                                                <w:bottom w:val="none" w:sz="0" w:space="0" w:color="auto"/>
                                                                                                                                                <w:right w:val="none" w:sz="0" w:space="0" w:color="auto"/>
                                                                                                                                              </w:divBdr>
                                                                                                                                            </w:div>
                                                                                                                                            <w:div w:id="73644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0569151">
      <w:bodyDiv w:val="1"/>
      <w:marLeft w:val="0"/>
      <w:marRight w:val="0"/>
      <w:marTop w:val="0"/>
      <w:marBottom w:val="0"/>
      <w:divBdr>
        <w:top w:val="none" w:sz="0" w:space="0" w:color="auto"/>
        <w:left w:val="none" w:sz="0" w:space="0" w:color="auto"/>
        <w:bottom w:val="none" w:sz="0" w:space="0" w:color="auto"/>
        <w:right w:val="none" w:sz="0" w:space="0" w:color="auto"/>
      </w:divBdr>
      <w:divsChild>
        <w:div w:id="675957034">
          <w:marLeft w:val="0"/>
          <w:marRight w:val="0"/>
          <w:marTop w:val="0"/>
          <w:marBottom w:val="0"/>
          <w:divBdr>
            <w:top w:val="none" w:sz="0" w:space="0" w:color="auto"/>
            <w:left w:val="none" w:sz="0" w:space="0" w:color="auto"/>
            <w:bottom w:val="none" w:sz="0" w:space="0" w:color="auto"/>
            <w:right w:val="none" w:sz="0" w:space="0" w:color="auto"/>
          </w:divBdr>
          <w:divsChild>
            <w:div w:id="1408304509">
              <w:marLeft w:val="0"/>
              <w:marRight w:val="0"/>
              <w:marTop w:val="0"/>
              <w:marBottom w:val="0"/>
              <w:divBdr>
                <w:top w:val="none" w:sz="0" w:space="0" w:color="auto"/>
                <w:left w:val="none" w:sz="0" w:space="0" w:color="auto"/>
                <w:bottom w:val="none" w:sz="0" w:space="0" w:color="auto"/>
                <w:right w:val="none" w:sz="0" w:space="0" w:color="auto"/>
              </w:divBdr>
              <w:divsChild>
                <w:div w:id="478419745">
                  <w:marLeft w:val="0"/>
                  <w:marRight w:val="0"/>
                  <w:marTop w:val="0"/>
                  <w:marBottom w:val="0"/>
                  <w:divBdr>
                    <w:top w:val="none" w:sz="0" w:space="0" w:color="auto"/>
                    <w:left w:val="none" w:sz="0" w:space="0" w:color="auto"/>
                    <w:bottom w:val="none" w:sz="0" w:space="0" w:color="auto"/>
                    <w:right w:val="none" w:sz="0" w:space="0" w:color="auto"/>
                  </w:divBdr>
                  <w:divsChild>
                    <w:div w:id="1200243677">
                      <w:marLeft w:val="0"/>
                      <w:marRight w:val="0"/>
                      <w:marTop w:val="0"/>
                      <w:marBottom w:val="0"/>
                      <w:divBdr>
                        <w:top w:val="none" w:sz="0" w:space="0" w:color="auto"/>
                        <w:left w:val="none" w:sz="0" w:space="0" w:color="auto"/>
                        <w:bottom w:val="none" w:sz="0" w:space="0" w:color="auto"/>
                        <w:right w:val="none" w:sz="0" w:space="0" w:color="auto"/>
                      </w:divBdr>
                      <w:divsChild>
                        <w:div w:id="1159424449">
                          <w:marLeft w:val="0"/>
                          <w:marRight w:val="0"/>
                          <w:marTop w:val="0"/>
                          <w:marBottom w:val="0"/>
                          <w:divBdr>
                            <w:top w:val="none" w:sz="0" w:space="0" w:color="auto"/>
                            <w:left w:val="none" w:sz="0" w:space="0" w:color="auto"/>
                            <w:bottom w:val="none" w:sz="0" w:space="0" w:color="auto"/>
                            <w:right w:val="none" w:sz="0" w:space="0" w:color="auto"/>
                          </w:divBdr>
                          <w:divsChild>
                            <w:div w:id="586036439">
                              <w:marLeft w:val="15"/>
                              <w:marRight w:val="195"/>
                              <w:marTop w:val="0"/>
                              <w:marBottom w:val="0"/>
                              <w:divBdr>
                                <w:top w:val="none" w:sz="0" w:space="0" w:color="auto"/>
                                <w:left w:val="none" w:sz="0" w:space="0" w:color="auto"/>
                                <w:bottom w:val="none" w:sz="0" w:space="0" w:color="auto"/>
                                <w:right w:val="none" w:sz="0" w:space="0" w:color="auto"/>
                              </w:divBdr>
                              <w:divsChild>
                                <w:div w:id="1392579906">
                                  <w:marLeft w:val="0"/>
                                  <w:marRight w:val="0"/>
                                  <w:marTop w:val="0"/>
                                  <w:marBottom w:val="0"/>
                                  <w:divBdr>
                                    <w:top w:val="none" w:sz="0" w:space="0" w:color="auto"/>
                                    <w:left w:val="none" w:sz="0" w:space="0" w:color="auto"/>
                                    <w:bottom w:val="none" w:sz="0" w:space="0" w:color="auto"/>
                                    <w:right w:val="none" w:sz="0" w:space="0" w:color="auto"/>
                                  </w:divBdr>
                                  <w:divsChild>
                                    <w:div w:id="1672638824">
                                      <w:marLeft w:val="0"/>
                                      <w:marRight w:val="0"/>
                                      <w:marTop w:val="0"/>
                                      <w:marBottom w:val="0"/>
                                      <w:divBdr>
                                        <w:top w:val="none" w:sz="0" w:space="0" w:color="auto"/>
                                        <w:left w:val="none" w:sz="0" w:space="0" w:color="auto"/>
                                        <w:bottom w:val="none" w:sz="0" w:space="0" w:color="auto"/>
                                        <w:right w:val="none" w:sz="0" w:space="0" w:color="auto"/>
                                      </w:divBdr>
                                      <w:divsChild>
                                        <w:div w:id="1330019272">
                                          <w:marLeft w:val="0"/>
                                          <w:marRight w:val="0"/>
                                          <w:marTop w:val="0"/>
                                          <w:marBottom w:val="0"/>
                                          <w:divBdr>
                                            <w:top w:val="none" w:sz="0" w:space="0" w:color="auto"/>
                                            <w:left w:val="none" w:sz="0" w:space="0" w:color="auto"/>
                                            <w:bottom w:val="none" w:sz="0" w:space="0" w:color="auto"/>
                                            <w:right w:val="none" w:sz="0" w:space="0" w:color="auto"/>
                                          </w:divBdr>
                                          <w:divsChild>
                                            <w:div w:id="994141103">
                                              <w:marLeft w:val="0"/>
                                              <w:marRight w:val="0"/>
                                              <w:marTop w:val="0"/>
                                              <w:marBottom w:val="0"/>
                                              <w:divBdr>
                                                <w:top w:val="none" w:sz="0" w:space="0" w:color="auto"/>
                                                <w:left w:val="none" w:sz="0" w:space="0" w:color="auto"/>
                                                <w:bottom w:val="none" w:sz="0" w:space="0" w:color="auto"/>
                                                <w:right w:val="none" w:sz="0" w:space="0" w:color="auto"/>
                                              </w:divBdr>
                                              <w:divsChild>
                                                <w:div w:id="1806509837">
                                                  <w:marLeft w:val="0"/>
                                                  <w:marRight w:val="0"/>
                                                  <w:marTop w:val="0"/>
                                                  <w:marBottom w:val="0"/>
                                                  <w:divBdr>
                                                    <w:top w:val="none" w:sz="0" w:space="0" w:color="auto"/>
                                                    <w:left w:val="none" w:sz="0" w:space="0" w:color="auto"/>
                                                    <w:bottom w:val="none" w:sz="0" w:space="0" w:color="auto"/>
                                                    <w:right w:val="none" w:sz="0" w:space="0" w:color="auto"/>
                                                  </w:divBdr>
                                                  <w:divsChild>
                                                    <w:div w:id="560140479">
                                                      <w:marLeft w:val="0"/>
                                                      <w:marRight w:val="0"/>
                                                      <w:marTop w:val="0"/>
                                                      <w:marBottom w:val="0"/>
                                                      <w:divBdr>
                                                        <w:top w:val="none" w:sz="0" w:space="0" w:color="auto"/>
                                                        <w:left w:val="none" w:sz="0" w:space="0" w:color="auto"/>
                                                        <w:bottom w:val="none" w:sz="0" w:space="0" w:color="auto"/>
                                                        <w:right w:val="none" w:sz="0" w:space="0" w:color="auto"/>
                                                      </w:divBdr>
                                                      <w:divsChild>
                                                        <w:div w:id="1439332852">
                                                          <w:marLeft w:val="0"/>
                                                          <w:marRight w:val="0"/>
                                                          <w:marTop w:val="0"/>
                                                          <w:marBottom w:val="0"/>
                                                          <w:divBdr>
                                                            <w:top w:val="none" w:sz="0" w:space="0" w:color="auto"/>
                                                            <w:left w:val="none" w:sz="0" w:space="0" w:color="auto"/>
                                                            <w:bottom w:val="none" w:sz="0" w:space="0" w:color="auto"/>
                                                            <w:right w:val="none" w:sz="0" w:space="0" w:color="auto"/>
                                                          </w:divBdr>
                                                          <w:divsChild>
                                                            <w:div w:id="672950508">
                                                              <w:marLeft w:val="0"/>
                                                              <w:marRight w:val="0"/>
                                                              <w:marTop w:val="0"/>
                                                              <w:marBottom w:val="0"/>
                                                              <w:divBdr>
                                                                <w:top w:val="none" w:sz="0" w:space="0" w:color="auto"/>
                                                                <w:left w:val="none" w:sz="0" w:space="0" w:color="auto"/>
                                                                <w:bottom w:val="none" w:sz="0" w:space="0" w:color="auto"/>
                                                                <w:right w:val="none" w:sz="0" w:space="0" w:color="auto"/>
                                                              </w:divBdr>
                                                              <w:divsChild>
                                                                <w:div w:id="401605953">
                                                                  <w:marLeft w:val="0"/>
                                                                  <w:marRight w:val="0"/>
                                                                  <w:marTop w:val="735"/>
                                                                  <w:marBottom w:val="0"/>
                                                                  <w:divBdr>
                                                                    <w:top w:val="none" w:sz="0" w:space="0" w:color="auto"/>
                                                                    <w:left w:val="none" w:sz="0" w:space="0" w:color="auto"/>
                                                                    <w:bottom w:val="none" w:sz="0" w:space="0" w:color="auto"/>
                                                                    <w:right w:val="none" w:sz="0" w:space="0" w:color="auto"/>
                                                                  </w:divBdr>
                                                                  <w:divsChild>
                                                                    <w:div w:id="1460102215">
                                                                      <w:marLeft w:val="450"/>
                                                                      <w:marRight w:val="450"/>
                                                                      <w:marTop w:val="0"/>
                                                                      <w:marBottom w:val="0"/>
                                                                      <w:divBdr>
                                                                        <w:top w:val="none" w:sz="0" w:space="0" w:color="auto"/>
                                                                        <w:left w:val="none" w:sz="0" w:space="0" w:color="auto"/>
                                                                        <w:bottom w:val="none" w:sz="0" w:space="0" w:color="auto"/>
                                                                        <w:right w:val="none" w:sz="0" w:space="0" w:color="auto"/>
                                                                      </w:divBdr>
                                                                      <w:divsChild>
                                                                        <w:div w:id="249895390">
                                                                          <w:marLeft w:val="0"/>
                                                                          <w:marRight w:val="45"/>
                                                                          <w:marTop w:val="45"/>
                                                                          <w:marBottom w:val="0"/>
                                                                          <w:divBdr>
                                                                            <w:top w:val="none" w:sz="0" w:space="0" w:color="auto"/>
                                                                            <w:left w:val="none" w:sz="0" w:space="0" w:color="auto"/>
                                                                            <w:bottom w:val="none" w:sz="0" w:space="0" w:color="auto"/>
                                                                            <w:right w:val="none" w:sz="0" w:space="0" w:color="auto"/>
                                                                          </w:divBdr>
                                                                          <w:divsChild>
                                                                            <w:div w:id="1061441655">
                                                                              <w:marLeft w:val="0"/>
                                                                              <w:marRight w:val="0"/>
                                                                              <w:marTop w:val="0"/>
                                                                              <w:marBottom w:val="0"/>
                                                                              <w:divBdr>
                                                                                <w:top w:val="none" w:sz="0" w:space="0" w:color="auto"/>
                                                                                <w:left w:val="none" w:sz="0" w:space="0" w:color="auto"/>
                                                                                <w:bottom w:val="none" w:sz="0" w:space="0" w:color="auto"/>
                                                                                <w:right w:val="none" w:sz="0" w:space="0" w:color="auto"/>
                                                                              </w:divBdr>
                                                                              <w:divsChild>
                                                                                <w:div w:id="1306661477">
                                                                                  <w:marLeft w:val="0"/>
                                                                                  <w:marRight w:val="0"/>
                                                                                  <w:marTop w:val="0"/>
                                                                                  <w:marBottom w:val="0"/>
                                                                                  <w:divBdr>
                                                                                    <w:top w:val="none" w:sz="0" w:space="0" w:color="auto"/>
                                                                                    <w:left w:val="none" w:sz="0" w:space="0" w:color="auto"/>
                                                                                    <w:bottom w:val="none" w:sz="0" w:space="0" w:color="auto"/>
                                                                                    <w:right w:val="none" w:sz="0" w:space="0" w:color="auto"/>
                                                                                  </w:divBdr>
                                                                                  <w:divsChild>
                                                                                    <w:div w:id="1592738949">
                                                                                      <w:marLeft w:val="0"/>
                                                                                      <w:marRight w:val="0"/>
                                                                                      <w:marTop w:val="0"/>
                                                                                      <w:marBottom w:val="0"/>
                                                                                      <w:divBdr>
                                                                                        <w:top w:val="none" w:sz="0" w:space="0" w:color="auto"/>
                                                                                        <w:left w:val="single" w:sz="6" w:space="0" w:color="auto"/>
                                                                                        <w:bottom w:val="none" w:sz="0" w:space="0" w:color="auto"/>
                                                                                        <w:right w:val="single" w:sz="6" w:space="0" w:color="auto"/>
                                                                                      </w:divBdr>
                                                                                      <w:divsChild>
                                                                                        <w:div w:id="1787307613">
                                                                                          <w:marLeft w:val="150"/>
                                                                                          <w:marRight w:val="150"/>
                                                                                          <w:marTop w:val="0"/>
                                                                                          <w:marBottom w:val="0"/>
                                                                                          <w:divBdr>
                                                                                            <w:top w:val="none" w:sz="0" w:space="0" w:color="auto"/>
                                                                                            <w:left w:val="none" w:sz="0" w:space="0" w:color="auto"/>
                                                                                            <w:bottom w:val="none" w:sz="0" w:space="0" w:color="auto"/>
                                                                                            <w:right w:val="none" w:sz="0" w:space="0" w:color="auto"/>
                                                                                          </w:divBdr>
                                                                                          <w:divsChild>
                                                                                            <w:div w:id="907770224">
                                                                                              <w:marLeft w:val="0"/>
                                                                                              <w:marRight w:val="0"/>
                                                                                              <w:marTop w:val="0"/>
                                                                                              <w:marBottom w:val="0"/>
                                                                                              <w:divBdr>
                                                                                                <w:top w:val="none" w:sz="0" w:space="0" w:color="auto"/>
                                                                                                <w:left w:val="none" w:sz="0" w:space="0" w:color="auto"/>
                                                                                                <w:bottom w:val="none" w:sz="0" w:space="0" w:color="auto"/>
                                                                                                <w:right w:val="none" w:sz="0" w:space="0" w:color="auto"/>
                                                                                              </w:divBdr>
                                                                                              <w:divsChild>
                                                                                                <w:div w:id="780804003">
                                                                                                  <w:marLeft w:val="0"/>
                                                                                                  <w:marRight w:val="0"/>
                                                                                                  <w:marTop w:val="0"/>
                                                                                                  <w:marBottom w:val="0"/>
                                                                                                  <w:divBdr>
                                                                                                    <w:top w:val="none" w:sz="0" w:space="0" w:color="auto"/>
                                                                                                    <w:left w:val="none" w:sz="0" w:space="0" w:color="auto"/>
                                                                                                    <w:bottom w:val="none" w:sz="0" w:space="0" w:color="auto"/>
                                                                                                    <w:right w:val="none" w:sz="0" w:space="0" w:color="auto"/>
                                                                                                  </w:divBdr>
                                                                                                  <w:divsChild>
                                                                                                    <w:div w:id="563764171">
                                                                                                      <w:marLeft w:val="0"/>
                                                                                                      <w:marRight w:val="0"/>
                                                                                                      <w:marTop w:val="0"/>
                                                                                                      <w:marBottom w:val="0"/>
                                                                                                      <w:divBdr>
                                                                                                        <w:top w:val="none" w:sz="0" w:space="0" w:color="auto"/>
                                                                                                        <w:left w:val="none" w:sz="0" w:space="0" w:color="auto"/>
                                                                                                        <w:bottom w:val="none" w:sz="0" w:space="0" w:color="auto"/>
                                                                                                        <w:right w:val="none" w:sz="0" w:space="0" w:color="auto"/>
                                                                                                      </w:divBdr>
                                                                                                      <w:divsChild>
                                                                                                        <w:div w:id="1909267946">
                                                                                                          <w:marLeft w:val="0"/>
                                                                                                          <w:marRight w:val="0"/>
                                                                                                          <w:marTop w:val="0"/>
                                                                                                          <w:marBottom w:val="0"/>
                                                                                                          <w:divBdr>
                                                                                                            <w:top w:val="none" w:sz="0" w:space="0" w:color="auto"/>
                                                                                                            <w:left w:val="none" w:sz="0" w:space="0" w:color="auto"/>
                                                                                                            <w:bottom w:val="none" w:sz="0" w:space="0" w:color="auto"/>
                                                                                                            <w:right w:val="none" w:sz="0" w:space="0" w:color="auto"/>
                                                                                                          </w:divBdr>
                                                                                                          <w:divsChild>
                                                                                                            <w:div w:id="194000816">
                                                                                                              <w:marLeft w:val="0"/>
                                                                                                              <w:marRight w:val="0"/>
                                                                                                              <w:marTop w:val="0"/>
                                                                                                              <w:marBottom w:val="0"/>
                                                                                                              <w:divBdr>
                                                                                                                <w:top w:val="none" w:sz="0" w:space="0" w:color="auto"/>
                                                                                                                <w:left w:val="none" w:sz="0" w:space="0" w:color="auto"/>
                                                                                                                <w:bottom w:val="none" w:sz="0" w:space="0" w:color="auto"/>
                                                                                                                <w:right w:val="none" w:sz="0" w:space="0" w:color="auto"/>
                                                                                                              </w:divBdr>
                                                                                                              <w:divsChild>
                                                                                                                <w:div w:id="840123470">
                                                                                                                  <w:marLeft w:val="0"/>
                                                                                                                  <w:marRight w:val="0"/>
                                                                                                                  <w:marTop w:val="0"/>
                                                                                                                  <w:marBottom w:val="0"/>
                                                                                                                  <w:divBdr>
                                                                                                                    <w:top w:val="none" w:sz="0" w:space="0" w:color="auto"/>
                                                                                                                    <w:left w:val="none" w:sz="0" w:space="0" w:color="auto"/>
                                                                                                                    <w:bottom w:val="none" w:sz="0" w:space="0" w:color="auto"/>
                                                                                                                    <w:right w:val="none" w:sz="0" w:space="0" w:color="auto"/>
                                                                                                                  </w:divBdr>
                                                                                                                  <w:divsChild>
                                                                                                                    <w:div w:id="1199901067">
                                                                                                                      <w:marLeft w:val="0"/>
                                                                                                                      <w:marRight w:val="0"/>
                                                                                                                      <w:marTop w:val="0"/>
                                                                                                                      <w:marBottom w:val="0"/>
                                                                                                                      <w:divBdr>
                                                                                                                        <w:top w:val="none" w:sz="0" w:space="0" w:color="auto"/>
                                                                                                                        <w:left w:val="none" w:sz="0" w:space="0" w:color="auto"/>
                                                                                                                        <w:bottom w:val="none" w:sz="0" w:space="0" w:color="auto"/>
                                                                                                                        <w:right w:val="none" w:sz="0" w:space="0" w:color="auto"/>
                                                                                                                      </w:divBdr>
                                                                                                                      <w:divsChild>
                                                                                                                        <w:div w:id="493765432">
                                                                                                                          <w:marLeft w:val="0"/>
                                                                                                                          <w:marRight w:val="0"/>
                                                                                                                          <w:marTop w:val="0"/>
                                                                                                                          <w:marBottom w:val="0"/>
                                                                                                                          <w:divBdr>
                                                                                                                            <w:top w:val="none" w:sz="0" w:space="0" w:color="auto"/>
                                                                                                                            <w:left w:val="none" w:sz="0" w:space="0" w:color="auto"/>
                                                                                                                            <w:bottom w:val="none" w:sz="0" w:space="0" w:color="auto"/>
                                                                                                                            <w:right w:val="none" w:sz="0" w:space="0" w:color="auto"/>
                                                                                                                          </w:divBdr>
                                                                                                                          <w:divsChild>
                                                                                                                            <w:div w:id="1453553066">
                                                                                                                              <w:marLeft w:val="0"/>
                                                                                                                              <w:marRight w:val="0"/>
                                                                                                                              <w:marTop w:val="0"/>
                                                                                                                              <w:marBottom w:val="0"/>
                                                                                                                              <w:divBdr>
                                                                                                                                <w:top w:val="none" w:sz="0" w:space="0" w:color="auto"/>
                                                                                                                                <w:left w:val="none" w:sz="0" w:space="0" w:color="auto"/>
                                                                                                                                <w:bottom w:val="none" w:sz="0" w:space="0" w:color="auto"/>
                                                                                                                                <w:right w:val="none" w:sz="0" w:space="0" w:color="auto"/>
                                                                                                                              </w:divBdr>
                                                                                                                              <w:divsChild>
                                                                                                                                <w:div w:id="1828789803">
                                                                                                                                  <w:marLeft w:val="0"/>
                                                                                                                                  <w:marRight w:val="0"/>
                                                                                                                                  <w:marTop w:val="0"/>
                                                                                                                                  <w:marBottom w:val="0"/>
                                                                                                                                  <w:divBdr>
                                                                                                                                    <w:top w:val="none" w:sz="0" w:space="0" w:color="auto"/>
                                                                                                                                    <w:left w:val="none" w:sz="0" w:space="0" w:color="auto"/>
                                                                                                                                    <w:bottom w:val="none" w:sz="0" w:space="0" w:color="auto"/>
                                                                                                                                    <w:right w:val="none" w:sz="0" w:space="0" w:color="auto"/>
                                                                                                                                  </w:divBdr>
                                                                                                                                  <w:divsChild>
                                                                                                                                    <w:div w:id="1573587688">
                                                                                                                                      <w:marLeft w:val="0"/>
                                                                                                                                      <w:marRight w:val="0"/>
                                                                                                                                      <w:marTop w:val="0"/>
                                                                                                                                      <w:marBottom w:val="0"/>
                                                                                                                                      <w:divBdr>
                                                                                                                                        <w:top w:val="none" w:sz="0" w:space="0" w:color="auto"/>
                                                                                                                                        <w:left w:val="none" w:sz="0" w:space="0" w:color="auto"/>
                                                                                                                                        <w:bottom w:val="none" w:sz="0" w:space="0" w:color="auto"/>
                                                                                                                                        <w:right w:val="none" w:sz="0" w:space="0" w:color="auto"/>
                                                                                                                                      </w:divBdr>
                                                                                                                                      <w:divsChild>
                                                                                                                                        <w:div w:id="197400777">
                                                                                                                                          <w:marLeft w:val="0"/>
                                                                                                                                          <w:marRight w:val="0"/>
                                                                                                                                          <w:marTop w:val="0"/>
                                                                                                                                          <w:marBottom w:val="0"/>
                                                                                                                                          <w:divBdr>
                                                                                                                                            <w:top w:val="none" w:sz="0" w:space="0" w:color="auto"/>
                                                                                                                                            <w:left w:val="none" w:sz="0" w:space="0" w:color="auto"/>
                                                                                                                                            <w:bottom w:val="none" w:sz="0" w:space="0" w:color="auto"/>
                                                                                                                                            <w:right w:val="none" w:sz="0" w:space="0" w:color="auto"/>
                                                                                                                                          </w:divBdr>
                                                                                                                                          <w:divsChild>
                                                                                                                                            <w:div w:id="167522578">
                                                                                                                                              <w:marLeft w:val="0"/>
                                                                                                                                              <w:marRight w:val="0"/>
                                                                                                                                              <w:marTop w:val="0"/>
                                                                                                                                              <w:marBottom w:val="0"/>
                                                                                                                                              <w:divBdr>
                                                                                                                                                <w:top w:val="none" w:sz="0" w:space="0" w:color="auto"/>
                                                                                                                                                <w:left w:val="none" w:sz="0" w:space="0" w:color="auto"/>
                                                                                                                                                <w:bottom w:val="none" w:sz="0" w:space="0" w:color="auto"/>
                                                                                                                                                <w:right w:val="none" w:sz="0" w:space="0" w:color="auto"/>
                                                                                                                                              </w:divBdr>
                                                                                                                                              <w:divsChild>
                                                                                                                                                <w:div w:id="1216038780">
                                                                                                                                                  <w:marLeft w:val="0"/>
                                                                                                                                                  <w:marRight w:val="0"/>
                                                                                                                                                  <w:marTop w:val="0"/>
                                                                                                                                                  <w:marBottom w:val="0"/>
                                                                                                                                                  <w:divBdr>
                                                                                                                                                    <w:top w:val="none" w:sz="0" w:space="0" w:color="auto"/>
                                                                                                                                                    <w:left w:val="none" w:sz="0" w:space="0" w:color="auto"/>
                                                                                                                                                    <w:bottom w:val="none" w:sz="0" w:space="0" w:color="auto"/>
                                                                                                                                                    <w:right w:val="none" w:sz="0" w:space="0" w:color="auto"/>
                                                                                                                                                  </w:divBdr>
                                                                                                                                                  <w:divsChild>
                                                                                                                                                    <w:div w:id="334302434">
                                                                                                                                                      <w:marLeft w:val="0"/>
                                                                                                                                                      <w:marRight w:val="0"/>
                                                                                                                                                      <w:marTop w:val="0"/>
                                                                                                                                                      <w:marBottom w:val="0"/>
                                                                                                                                                      <w:divBdr>
                                                                                                                                                        <w:top w:val="none" w:sz="0" w:space="0" w:color="auto"/>
                                                                                                                                                        <w:left w:val="none" w:sz="0" w:space="0" w:color="auto"/>
                                                                                                                                                        <w:bottom w:val="none" w:sz="0" w:space="0" w:color="auto"/>
                                                                                                                                                        <w:right w:val="none" w:sz="0" w:space="0" w:color="auto"/>
                                                                                                                                                      </w:divBdr>
                                                                                                                                                      <w:divsChild>
                                                                                                                                                        <w:div w:id="142399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Words>
  <Characters>1984</Characters>
  <Application>Microsoft Macintosh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2328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Howard</dc:creator>
  <cp:keywords/>
  <dc:description/>
  <cp:lastModifiedBy>Richard Smith</cp:lastModifiedBy>
  <cp:revision>2</cp:revision>
  <cp:lastPrinted>2017-08-25T11:45:00Z</cp:lastPrinted>
  <dcterms:created xsi:type="dcterms:W3CDTF">2018-03-26T19:30:00Z</dcterms:created>
  <dcterms:modified xsi:type="dcterms:W3CDTF">2018-03-26T19:30:00Z</dcterms:modified>
</cp:coreProperties>
</file>